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C8F34" w14:textId="3774A51C" w:rsidR="00FC0502" w:rsidRPr="008C436B" w:rsidRDefault="005369CF" w:rsidP="00B20D05">
      <w:pPr>
        <w:spacing w:before="100" w:line="276" w:lineRule="auto"/>
        <w:jc w:val="both"/>
        <w:rPr>
          <w:rFonts w:asciiTheme="majorHAnsi" w:hAnsiTheme="majorHAnsi" w:cstheme="majorHAnsi"/>
          <w:color w:val="69479C"/>
          <w:sz w:val="36"/>
          <w:szCs w:val="36"/>
        </w:rPr>
      </w:pPr>
      <w:r w:rsidRPr="008C436B">
        <w:rPr>
          <w:rFonts w:asciiTheme="majorHAnsi" w:hAnsiTheme="majorHAnsi" w:cstheme="majorHAnsi"/>
          <w:noProof/>
          <w:color w:val="69479C"/>
          <w:sz w:val="36"/>
          <w:szCs w:val="36"/>
          <w:lang w:eastAsia="de-CH"/>
        </w:rPr>
        <w:drawing>
          <wp:anchor distT="0" distB="0" distL="114300" distR="114300" simplePos="0" relativeHeight="251659264" behindDoc="0" locked="0" layoutInCell="1" allowOverlap="1" wp14:anchorId="09FE4EDA" wp14:editId="6BD892F7">
            <wp:simplePos x="0" y="0"/>
            <wp:positionH relativeFrom="margin">
              <wp:posOffset>5083208</wp:posOffset>
            </wp:positionH>
            <wp:positionV relativeFrom="margin">
              <wp:posOffset>-370964</wp:posOffset>
            </wp:positionV>
            <wp:extent cx="1156970" cy="772795"/>
            <wp:effectExtent l="0" t="0" r="5080" b="825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_siwf-zertifiziert-weiterbildungsstaette_2021_d_cmyk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436B">
        <w:rPr>
          <w:rFonts w:asciiTheme="majorHAnsi" w:hAnsiTheme="majorHAnsi" w:cstheme="majorHAnsi"/>
          <w:color w:val="69479C"/>
          <w:sz w:val="36"/>
          <w:szCs w:val="36"/>
        </w:rPr>
        <w:t>Fragebogen zur medizinischen Vorgeschichte</w:t>
      </w:r>
    </w:p>
    <w:p w14:paraId="2AF2308F" w14:textId="4CD165FA" w:rsidR="005369CF" w:rsidRDefault="005369CF" w:rsidP="00FC0502">
      <w:pPr>
        <w:spacing w:line="276" w:lineRule="auto"/>
        <w:jc w:val="both"/>
        <w:rPr>
          <w:rFonts w:ascii="Calibri" w:hAnsi="Calibri" w:cs="Calibri"/>
          <w:b/>
        </w:rPr>
      </w:pPr>
    </w:p>
    <w:p w14:paraId="3C8F0824" w14:textId="04AF5AAB" w:rsidR="00FC0502" w:rsidRDefault="00FC0502" w:rsidP="006E6BCE">
      <w:r>
        <w:t>Liebe Patientin,</w:t>
      </w:r>
    </w:p>
    <w:p w14:paraId="5E0E2986" w14:textId="6A079AEC" w:rsidR="00FC0502" w:rsidRDefault="00FC0502" w:rsidP="00FF1264">
      <w:r w:rsidRPr="0090390B">
        <w:t>damit ich mir ein möglichst gutes</w:t>
      </w:r>
      <w:r w:rsidR="00887214" w:rsidRPr="0090390B">
        <w:t xml:space="preserve">, </w:t>
      </w:r>
      <w:r w:rsidRPr="0090390B">
        <w:t xml:space="preserve">stimmiges </w:t>
      </w:r>
      <w:r w:rsidR="00887214" w:rsidRPr="0090390B">
        <w:t xml:space="preserve">und umfangreiches </w:t>
      </w:r>
      <w:r w:rsidRPr="0090390B">
        <w:t xml:space="preserve">Bild von Ihnen machen kann, möchte ich Sie bitten, einige Angaben </w:t>
      </w:r>
      <w:r w:rsidRPr="00D844DF">
        <w:rPr>
          <w:b/>
        </w:rPr>
        <w:t>bereits vor unserer Konsultation</w:t>
      </w:r>
      <w:r w:rsidRPr="0090390B">
        <w:t xml:space="preserve"> zu machen</w:t>
      </w:r>
      <w:r w:rsidR="00130BBD" w:rsidRPr="0090390B">
        <w:t xml:space="preserve"> Teil 1</w:t>
      </w:r>
      <w:r w:rsidRPr="0090390B">
        <w:t xml:space="preserve">. </w:t>
      </w:r>
      <w:r w:rsidR="00887214" w:rsidRPr="0090390B">
        <w:t>Manche</w:t>
      </w:r>
      <w:r w:rsidR="004B01D5" w:rsidRPr="0090390B">
        <w:t xml:space="preserve"> Fragen </w:t>
      </w:r>
      <w:r w:rsidR="00887214" w:rsidRPr="0090390B">
        <w:t xml:space="preserve">können befremdlich oder sehr persönlich wirken. Die Antworten </w:t>
      </w:r>
      <w:r w:rsidR="00001A0E" w:rsidRPr="0090390B">
        <w:t>unterstützen mich in meinem ganzheitlichen und interdisziplinären Ansatz</w:t>
      </w:r>
      <w:r w:rsidR="00887214" w:rsidRPr="0090390B">
        <w:t>.</w:t>
      </w:r>
      <w:r w:rsidR="004B01D5" w:rsidRPr="0090390B">
        <w:t xml:space="preserve"> </w:t>
      </w:r>
      <w:r w:rsidRPr="0090390B">
        <w:t>Weitere Fragen zu Ihrer Gesundheit und Ihren Vorerkrankungen werden wir während der Konsultation gemeinsam durchgehen</w:t>
      </w:r>
      <w:r w:rsidR="00130BBD" w:rsidRPr="0090390B">
        <w:t xml:space="preserve"> Teil 2</w:t>
      </w:r>
      <w:r w:rsidRPr="0090390B">
        <w:t>.</w:t>
      </w:r>
      <w:r w:rsidR="00E011CB">
        <w:t xml:space="preserve"> Bitte drucken sie den kompletten Fragebogen aus. Vielen Dank.</w:t>
      </w:r>
    </w:p>
    <w:p w14:paraId="68E147EF" w14:textId="76222D6B" w:rsidR="0090390B" w:rsidRDefault="0090390B" w:rsidP="006E6BCE"/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1838"/>
        <w:gridCol w:w="4961"/>
        <w:gridCol w:w="993"/>
        <w:gridCol w:w="1842"/>
      </w:tblGrid>
      <w:tr w:rsidR="0090390B" w14:paraId="60DF3313" w14:textId="77777777" w:rsidTr="00BC18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F025B2B" w14:textId="1028E5AA" w:rsidR="0090390B" w:rsidRPr="0090390B" w:rsidRDefault="0090390B" w:rsidP="00B20D05">
            <w:pPr>
              <w:pStyle w:val="TabelleInsel"/>
              <w:spacing w:beforeLines="50" w:before="120" w:afterLines="50" w:after="120"/>
            </w:pPr>
            <w:r w:rsidRPr="0090390B">
              <w:t>Name/Vorname</w:t>
            </w:r>
          </w:p>
        </w:tc>
        <w:tc>
          <w:tcPr>
            <w:tcW w:w="4961" w:type="dxa"/>
          </w:tcPr>
          <w:p w14:paraId="687043FB" w14:textId="77777777" w:rsidR="0090390B" w:rsidRPr="0090390B" w:rsidRDefault="0090390B" w:rsidP="00137ED5">
            <w:pPr>
              <w:spacing w:beforeLines="40" w:before="96" w:afterLines="40" w:after="9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35ECD956" w14:textId="43573460" w:rsidR="0090390B" w:rsidRPr="0090390B" w:rsidRDefault="0090390B" w:rsidP="00137ED5">
            <w:pPr>
              <w:pStyle w:val="TabelleInsel"/>
              <w:spacing w:beforeLines="40" w:before="96" w:afterLines="40" w:after="9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90B">
              <w:t>Datum</w:t>
            </w:r>
          </w:p>
        </w:tc>
        <w:tc>
          <w:tcPr>
            <w:tcW w:w="1842" w:type="dxa"/>
          </w:tcPr>
          <w:p w14:paraId="5A5A9A52" w14:textId="77777777" w:rsidR="0090390B" w:rsidRPr="0090390B" w:rsidRDefault="0090390B" w:rsidP="00137ED5">
            <w:pPr>
              <w:spacing w:beforeLines="40" w:before="96" w:afterLines="40" w:after="9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</w:tr>
    </w:tbl>
    <w:p w14:paraId="65CA11CC" w14:textId="06C7E9D1" w:rsidR="008C436B" w:rsidRPr="008C436B" w:rsidRDefault="008C436B" w:rsidP="008C436B">
      <w:pPr>
        <w:spacing w:before="120" w:after="120" w:line="240" w:lineRule="atLeast"/>
        <w:jc w:val="both"/>
        <w:rPr>
          <w:rFonts w:asciiTheme="majorHAnsi" w:hAnsiTheme="majorHAnsi" w:cstheme="majorHAnsi"/>
          <w:b/>
          <w:color w:val="FFFFFF" w:themeColor="background1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07"/>
      </w:tblGrid>
      <w:tr w:rsidR="008C436B" w:rsidRPr="00975551" w14:paraId="1CEE5D41" w14:textId="77777777" w:rsidTr="00B467B6">
        <w:tc>
          <w:tcPr>
            <w:tcW w:w="5807" w:type="dxa"/>
            <w:shd w:val="clear" w:color="auto" w:fill="9883BC"/>
          </w:tcPr>
          <w:p w14:paraId="36A2C1B7" w14:textId="4BEE1FAF" w:rsidR="008C436B" w:rsidRPr="00975551" w:rsidRDefault="008C436B" w:rsidP="00137ED5">
            <w:pPr>
              <w:spacing w:beforeLines="50" w:before="120" w:afterLines="50" w:after="120"/>
              <w:jc w:val="both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975551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Teil 1</w:t>
            </w:r>
          </w:p>
        </w:tc>
      </w:tr>
    </w:tbl>
    <w:p w14:paraId="3FE047F6" w14:textId="5FD435A8" w:rsidR="00FC0502" w:rsidRDefault="00FC0502" w:rsidP="006E6BCE">
      <w:r>
        <w:t xml:space="preserve">Im ersten Abschnitt möchte ich Sie nun um einige Angaben </w:t>
      </w:r>
      <w:r w:rsidRPr="00D844DF">
        <w:rPr>
          <w:b/>
          <w:u w:val="single"/>
        </w:rPr>
        <w:t>VOR</w:t>
      </w:r>
      <w:r>
        <w:t xml:space="preserve"> Ihrer Konsultation bei mir bitten</w:t>
      </w:r>
      <w:r w:rsidR="00DB7FDD">
        <w:t>.</w:t>
      </w:r>
    </w:p>
    <w:p w14:paraId="6EB0B3BF" w14:textId="77777777" w:rsidR="00C433FC" w:rsidRDefault="00C433FC" w:rsidP="006E6BCE"/>
    <w:tbl>
      <w:tblPr>
        <w:tblStyle w:val="EinfacheTabelle1"/>
        <w:tblW w:w="10060" w:type="dxa"/>
        <w:tblLayout w:type="fixed"/>
        <w:tblLook w:val="04A0" w:firstRow="1" w:lastRow="0" w:firstColumn="1" w:lastColumn="0" w:noHBand="0" w:noVBand="1"/>
      </w:tblPr>
      <w:tblGrid>
        <w:gridCol w:w="2122"/>
        <w:gridCol w:w="1316"/>
        <w:gridCol w:w="831"/>
        <w:gridCol w:w="121"/>
        <w:gridCol w:w="852"/>
        <w:gridCol w:w="558"/>
        <w:gridCol w:w="291"/>
        <w:gridCol w:w="708"/>
        <w:gridCol w:w="142"/>
        <w:gridCol w:w="265"/>
        <w:gridCol w:w="160"/>
        <w:gridCol w:w="400"/>
        <w:gridCol w:w="167"/>
        <w:gridCol w:w="237"/>
        <w:gridCol w:w="311"/>
        <w:gridCol w:w="119"/>
        <w:gridCol w:w="751"/>
        <w:gridCol w:w="709"/>
      </w:tblGrid>
      <w:tr w:rsidR="000C223E" w:rsidRPr="00975551" w14:paraId="625524D8" w14:textId="77777777" w:rsidTr="008022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18"/>
            <w:shd w:val="clear" w:color="auto" w:fill="61A1D7"/>
          </w:tcPr>
          <w:p w14:paraId="6936472B" w14:textId="29180DD8" w:rsidR="000C223E" w:rsidRPr="00975551" w:rsidRDefault="000C223E" w:rsidP="00137ED5">
            <w:pPr>
              <w:spacing w:beforeLines="40" w:before="96" w:afterLines="40" w:after="96"/>
              <w:rPr>
                <w:rFonts w:cstheme="minorHAnsi"/>
                <w:b w:val="0"/>
                <w:szCs w:val="20"/>
              </w:rPr>
            </w:pPr>
            <w:r w:rsidRPr="00975551">
              <w:rPr>
                <w:rFonts w:cstheme="minorHAnsi"/>
                <w:b w:val="0"/>
                <w:color w:val="FFFFFF" w:themeColor="background1"/>
                <w:szCs w:val="20"/>
              </w:rPr>
              <w:t>Allgemeines</w:t>
            </w:r>
          </w:p>
        </w:tc>
      </w:tr>
      <w:tr w:rsidR="000C223E" w:rsidRPr="00975551" w14:paraId="3FE102E9" w14:textId="77777777" w:rsidTr="00802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777365B5" w14:textId="1FC2F802" w:rsidR="000C223E" w:rsidRPr="00975551" w:rsidRDefault="000C223E" w:rsidP="00137ED5">
            <w:pPr>
              <w:spacing w:beforeLines="40" w:before="96" w:afterLines="40" w:after="96"/>
              <w:rPr>
                <w:rFonts w:cstheme="minorHAnsi"/>
                <w:b w:val="0"/>
                <w:szCs w:val="20"/>
              </w:rPr>
            </w:pPr>
            <w:r w:rsidRPr="00975551">
              <w:rPr>
                <w:rFonts w:cstheme="minorHAnsi"/>
                <w:b w:val="0"/>
                <w:szCs w:val="20"/>
              </w:rPr>
              <w:t>Geburtsdatum</w:t>
            </w:r>
          </w:p>
        </w:tc>
        <w:tc>
          <w:tcPr>
            <w:tcW w:w="7938" w:type="dxa"/>
            <w:gridSpan w:val="17"/>
            <w:shd w:val="clear" w:color="auto" w:fill="auto"/>
          </w:tcPr>
          <w:p w14:paraId="2111B888" w14:textId="7E7084C3" w:rsidR="000C223E" w:rsidRPr="00975551" w:rsidRDefault="000C223E" w:rsidP="00CF7913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</w:tr>
      <w:tr w:rsidR="000C223E" w:rsidRPr="00975551" w14:paraId="6E8C87A0" w14:textId="77777777" w:rsidTr="008022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363985C1" w14:textId="66B5F6DC" w:rsidR="000C223E" w:rsidRPr="00975551" w:rsidRDefault="000C223E" w:rsidP="00137ED5">
            <w:pPr>
              <w:spacing w:beforeLines="40" w:before="96" w:afterLines="40" w:after="96"/>
              <w:rPr>
                <w:rFonts w:cstheme="minorHAnsi"/>
                <w:b w:val="0"/>
                <w:szCs w:val="20"/>
              </w:rPr>
            </w:pPr>
            <w:r w:rsidRPr="00975551">
              <w:rPr>
                <w:rFonts w:cstheme="minorHAnsi"/>
                <w:b w:val="0"/>
                <w:szCs w:val="20"/>
              </w:rPr>
              <w:t>Geburtsuhrzeit</w:t>
            </w:r>
          </w:p>
        </w:tc>
        <w:tc>
          <w:tcPr>
            <w:tcW w:w="7938" w:type="dxa"/>
            <w:gridSpan w:val="17"/>
            <w:shd w:val="clear" w:color="auto" w:fill="auto"/>
          </w:tcPr>
          <w:p w14:paraId="57CD002C" w14:textId="7A2FA984" w:rsidR="000C223E" w:rsidRPr="00975551" w:rsidRDefault="000C223E" w:rsidP="00137ED5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</w:tr>
      <w:tr w:rsidR="000C223E" w:rsidRPr="00975551" w14:paraId="44E1E245" w14:textId="77777777" w:rsidTr="00802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0C720F65" w14:textId="6DBCA923" w:rsidR="000C223E" w:rsidRPr="00975551" w:rsidRDefault="000C223E" w:rsidP="00137ED5">
            <w:pPr>
              <w:spacing w:beforeLines="40" w:before="96" w:afterLines="40" w:after="96"/>
              <w:rPr>
                <w:rFonts w:cstheme="minorHAnsi"/>
                <w:b w:val="0"/>
                <w:szCs w:val="20"/>
              </w:rPr>
            </w:pPr>
            <w:r w:rsidRPr="00975551">
              <w:rPr>
                <w:rFonts w:cstheme="minorHAnsi"/>
                <w:b w:val="0"/>
                <w:szCs w:val="20"/>
              </w:rPr>
              <w:t>Geburtsort</w:t>
            </w:r>
          </w:p>
        </w:tc>
        <w:tc>
          <w:tcPr>
            <w:tcW w:w="7938" w:type="dxa"/>
            <w:gridSpan w:val="17"/>
            <w:shd w:val="clear" w:color="auto" w:fill="auto"/>
          </w:tcPr>
          <w:p w14:paraId="0EC55F33" w14:textId="1B70A2EC" w:rsidR="000C223E" w:rsidRPr="00975551" w:rsidRDefault="000C223E" w:rsidP="00137ED5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</w:tr>
      <w:tr w:rsidR="000C223E" w:rsidRPr="00975551" w14:paraId="47C773D3" w14:textId="77777777" w:rsidTr="00602F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gridSpan w:val="7"/>
            <w:shd w:val="clear" w:color="auto" w:fill="auto"/>
          </w:tcPr>
          <w:p w14:paraId="233A325A" w14:textId="497B32AC" w:rsidR="000C223E" w:rsidRPr="00975551" w:rsidRDefault="006E6BCE" w:rsidP="00137ED5">
            <w:pPr>
              <w:spacing w:beforeLines="40" w:before="96" w:afterLines="40" w:after="96"/>
              <w:rPr>
                <w:rFonts w:cstheme="minorHAnsi"/>
                <w:b w:val="0"/>
                <w:szCs w:val="20"/>
              </w:rPr>
            </w:pPr>
            <w:r w:rsidRPr="00975551">
              <w:rPr>
                <w:rFonts w:cstheme="minorHAnsi"/>
                <w:b w:val="0"/>
                <w:szCs w:val="20"/>
              </w:rPr>
              <w:t>Kalendarisches Alter</w:t>
            </w:r>
            <w:r w:rsidR="00FF1264" w:rsidRPr="00975551">
              <w:rPr>
                <w:rFonts w:cstheme="minorHAnsi"/>
                <w:b w:val="0"/>
                <w:szCs w:val="20"/>
              </w:rPr>
              <w:t xml:space="preserve"> - </w:t>
            </w:r>
            <w:r w:rsidR="000C223E" w:rsidRPr="00975551">
              <w:rPr>
                <w:rFonts w:cstheme="minorHAnsi"/>
                <w:b w:val="0"/>
                <w:szCs w:val="20"/>
              </w:rPr>
              <w:t>wie alt sind Si</w:t>
            </w:r>
            <w:r w:rsidRPr="00975551">
              <w:rPr>
                <w:rFonts w:cstheme="minorHAnsi"/>
                <w:b w:val="0"/>
                <w:szCs w:val="20"/>
              </w:rPr>
              <w:t>e gemäss Geburtsurkunde?</w:t>
            </w:r>
          </w:p>
        </w:tc>
        <w:tc>
          <w:tcPr>
            <w:tcW w:w="3969" w:type="dxa"/>
            <w:gridSpan w:val="11"/>
            <w:shd w:val="clear" w:color="auto" w:fill="auto"/>
          </w:tcPr>
          <w:p w14:paraId="0AAA7141" w14:textId="28D9E442" w:rsidR="000C223E" w:rsidRPr="00975551" w:rsidRDefault="000C223E" w:rsidP="00137ED5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</w:tr>
      <w:tr w:rsidR="000C223E" w:rsidRPr="00975551" w14:paraId="76EB1CA9" w14:textId="77777777" w:rsidTr="00602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gridSpan w:val="7"/>
            <w:shd w:val="clear" w:color="auto" w:fill="auto"/>
          </w:tcPr>
          <w:p w14:paraId="4C20527D" w14:textId="4084B971" w:rsidR="000C223E" w:rsidRPr="00975551" w:rsidRDefault="006E6BCE" w:rsidP="00137ED5">
            <w:pPr>
              <w:spacing w:beforeLines="40" w:before="96" w:afterLines="40" w:after="96"/>
              <w:rPr>
                <w:rFonts w:cstheme="minorHAnsi"/>
                <w:b w:val="0"/>
                <w:szCs w:val="20"/>
              </w:rPr>
            </w:pPr>
            <w:r w:rsidRPr="00975551">
              <w:rPr>
                <w:rFonts w:cstheme="minorHAnsi"/>
                <w:b w:val="0"/>
                <w:szCs w:val="20"/>
              </w:rPr>
              <w:t>Gefühltes Alter</w:t>
            </w:r>
            <w:r w:rsidR="00B13507">
              <w:rPr>
                <w:rFonts w:cstheme="minorHAnsi"/>
                <w:b w:val="0"/>
                <w:szCs w:val="20"/>
              </w:rPr>
              <w:t xml:space="preserve"> - </w:t>
            </w:r>
            <w:r w:rsidRPr="00975551">
              <w:rPr>
                <w:rFonts w:cstheme="minorHAnsi"/>
                <w:b w:val="0"/>
                <w:szCs w:val="20"/>
              </w:rPr>
              <w:t>wie alt fühlen Sie sich?</w:t>
            </w:r>
          </w:p>
        </w:tc>
        <w:tc>
          <w:tcPr>
            <w:tcW w:w="3969" w:type="dxa"/>
            <w:gridSpan w:val="11"/>
            <w:shd w:val="clear" w:color="auto" w:fill="auto"/>
          </w:tcPr>
          <w:p w14:paraId="0F096818" w14:textId="290D06B4" w:rsidR="000C223E" w:rsidRPr="00975551" w:rsidRDefault="000C223E" w:rsidP="00137ED5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</w:tr>
      <w:tr w:rsidR="000C223E" w:rsidRPr="00975551" w14:paraId="00734624" w14:textId="77777777" w:rsidTr="008022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10E38015" w14:textId="675D51BB" w:rsidR="000C223E" w:rsidRPr="00975551" w:rsidRDefault="000C223E" w:rsidP="00137ED5">
            <w:pPr>
              <w:spacing w:beforeLines="40" w:before="96" w:afterLines="40" w:after="96"/>
              <w:rPr>
                <w:rFonts w:cstheme="minorHAnsi"/>
                <w:b w:val="0"/>
                <w:szCs w:val="20"/>
              </w:rPr>
            </w:pPr>
            <w:r w:rsidRPr="00975551">
              <w:rPr>
                <w:rFonts w:cstheme="minorHAnsi"/>
                <w:b w:val="0"/>
                <w:szCs w:val="20"/>
              </w:rPr>
              <w:t>Ausbildung</w:t>
            </w:r>
          </w:p>
        </w:tc>
        <w:tc>
          <w:tcPr>
            <w:tcW w:w="7938" w:type="dxa"/>
            <w:gridSpan w:val="17"/>
            <w:shd w:val="clear" w:color="auto" w:fill="auto"/>
          </w:tcPr>
          <w:p w14:paraId="02B54DB8" w14:textId="77777777" w:rsidR="000C223E" w:rsidRPr="00975551" w:rsidRDefault="000C223E" w:rsidP="00137ED5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</w:tr>
      <w:tr w:rsidR="009C23EF" w:rsidRPr="00975551" w14:paraId="1CC83BB7" w14:textId="77777777" w:rsidTr="009C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auto"/>
          </w:tcPr>
          <w:p w14:paraId="3F24ACA9" w14:textId="6611F615" w:rsidR="009C23EF" w:rsidRPr="00975551" w:rsidRDefault="009C23EF" w:rsidP="009C23EF">
            <w:pPr>
              <w:spacing w:beforeLines="40" w:before="96" w:afterLines="40" w:after="96"/>
              <w:rPr>
                <w:rFonts w:cstheme="minorHAnsi"/>
                <w:b w:val="0"/>
                <w:szCs w:val="20"/>
              </w:rPr>
            </w:pPr>
            <w:r w:rsidRPr="00975551">
              <w:rPr>
                <w:rFonts w:cstheme="minorHAnsi"/>
                <w:b w:val="0"/>
                <w:szCs w:val="20"/>
              </w:rPr>
              <w:t>Aktuelle</w:t>
            </w:r>
            <w:r>
              <w:rPr>
                <w:rFonts w:cstheme="minorHAnsi"/>
                <w:b w:val="0"/>
                <w:szCs w:val="20"/>
              </w:rPr>
              <w:t xml:space="preserve"> berufliche</w:t>
            </w:r>
            <w:r w:rsidRPr="00975551">
              <w:rPr>
                <w:rFonts w:cstheme="minorHAnsi"/>
                <w:b w:val="0"/>
                <w:szCs w:val="20"/>
              </w:rPr>
              <w:t xml:space="preserve"> Tätigkeit </w:t>
            </w:r>
            <w:r>
              <w:rPr>
                <w:rFonts w:cstheme="minorHAnsi"/>
                <w:b w:val="0"/>
                <w:szCs w:val="20"/>
              </w:rPr>
              <w:t xml:space="preserve">oder </w:t>
            </w:r>
            <w:r w:rsidRPr="00975551">
              <w:rPr>
                <w:rFonts w:cstheme="minorHAnsi"/>
                <w:b w:val="0"/>
                <w:szCs w:val="20"/>
              </w:rPr>
              <w:t xml:space="preserve">Studentin, </w:t>
            </w:r>
            <w:r>
              <w:rPr>
                <w:rFonts w:cstheme="minorHAnsi"/>
                <w:b w:val="0"/>
                <w:szCs w:val="20"/>
              </w:rPr>
              <w:br/>
            </w:r>
            <w:r w:rsidRPr="00975551">
              <w:rPr>
                <w:rFonts w:cstheme="minorHAnsi"/>
                <w:b w:val="0"/>
                <w:szCs w:val="20"/>
              </w:rPr>
              <w:t>arbeitslos, pensioniert, IV Bezügerin, Hausfrau</w:t>
            </w:r>
          </w:p>
        </w:tc>
        <w:tc>
          <w:tcPr>
            <w:tcW w:w="3543" w:type="dxa"/>
            <w:gridSpan w:val="9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4E33210" w14:textId="77777777" w:rsidR="009C23EF" w:rsidRPr="00975551" w:rsidRDefault="009C23EF" w:rsidP="009C23EF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907C6AF" w14:textId="3DCD53DF" w:rsidR="009C23EF" w:rsidRPr="00975551" w:rsidRDefault="009C23EF" w:rsidP="009C23EF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</w:t>
            </w:r>
            <w:r w:rsidRPr="00975551">
              <w:rPr>
                <w:rFonts w:cstheme="minorHAnsi"/>
                <w:szCs w:val="20"/>
              </w:rPr>
              <w:t>ensum in %</w:t>
            </w:r>
          </w:p>
        </w:tc>
        <w:tc>
          <w:tcPr>
            <w:tcW w:w="70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D00A509" w14:textId="4584F715" w:rsidR="009C23EF" w:rsidRPr="00975551" w:rsidRDefault="009C23EF" w:rsidP="009C23EF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</w:tr>
      <w:tr w:rsidR="009C23EF" w:rsidRPr="00975551" w14:paraId="65B9BF3D" w14:textId="77777777" w:rsidTr="008022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gridSpan w:val="2"/>
            <w:shd w:val="clear" w:color="auto" w:fill="auto"/>
          </w:tcPr>
          <w:p w14:paraId="2B6CE62B" w14:textId="57EE55EE" w:rsidR="009C23EF" w:rsidRPr="00975551" w:rsidRDefault="009C23EF" w:rsidP="009C23EF">
            <w:pPr>
              <w:spacing w:beforeLines="40" w:before="96" w:afterLines="40" w:after="96"/>
              <w:rPr>
                <w:rFonts w:cstheme="minorHAnsi"/>
                <w:b w:val="0"/>
                <w:szCs w:val="20"/>
              </w:rPr>
            </w:pPr>
            <w:r w:rsidRPr="00975551">
              <w:rPr>
                <w:rFonts w:cstheme="minorHAnsi"/>
                <w:b w:val="0"/>
                <w:szCs w:val="20"/>
              </w:rPr>
              <w:t xml:space="preserve">Zufriedenheit am Arbeitsplatz </w:t>
            </w:r>
          </w:p>
        </w:tc>
        <w:tc>
          <w:tcPr>
            <w:tcW w:w="831" w:type="dxa"/>
            <w:tcBorders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139B90AE" w14:textId="70D096B2" w:rsidR="009C23EF" w:rsidRPr="00975551" w:rsidRDefault="009C23EF" w:rsidP="009C23EF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975551">
              <w:rPr>
                <w:rFonts w:cstheme="minorHAnsi"/>
                <w:szCs w:val="20"/>
              </w:rPr>
              <w:sym w:font="Wingdings" w:char="F0A8"/>
            </w:r>
          </w:p>
        </w:tc>
        <w:tc>
          <w:tcPr>
            <w:tcW w:w="973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520A3063" w14:textId="2803DAE4" w:rsidR="009C23EF" w:rsidRPr="00975551" w:rsidRDefault="009C23EF" w:rsidP="009C23EF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975551">
              <w:rPr>
                <w:rFonts w:cstheme="minorHAnsi"/>
                <w:szCs w:val="20"/>
              </w:rPr>
              <w:t>gar nicht</w:t>
            </w: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6BEF2340" w14:textId="15AD1DAF" w:rsidR="009C23EF" w:rsidRPr="00975551" w:rsidRDefault="009C23EF" w:rsidP="009C23EF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975551">
              <w:rPr>
                <w:rFonts w:cstheme="minorHAnsi"/>
                <w:szCs w:val="20"/>
              </w:rPr>
              <w:sym w:font="Wingdings" w:char="F0A8"/>
            </w:r>
          </w:p>
        </w:tc>
        <w:tc>
          <w:tcPr>
            <w:tcW w:w="999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50282D8F" w14:textId="4D0C298E" w:rsidR="009C23EF" w:rsidRPr="00975551" w:rsidRDefault="009C23EF" w:rsidP="009C23EF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975551">
              <w:rPr>
                <w:rFonts w:cstheme="minorHAnsi"/>
                <w:szCs w:val="20"/>
              </w:rPr>
              <w:t>mässig</w:t>
            </w:r>
          </w:p>
        </w:tc>
        <w:tc>
          <w:tcPr>
            <w:tcW w:w="407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3068A296" w14:textId="7238590D" w:rsidR="009C23EF" w:rsidRPr="00975551" w:rsidRDefault="009C23EF" w:rsidP="009C23EF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975551">
              <w:rPr>
                <w:rFonts w:cstheme="minorHAnsi"/>
                <w:szCs w:val="20"/>
              </w:rPr>
              <w:sym w:font="Wingdings" w:char="F0A8"/>
            </w:r>
          </w:p>
        </w:tc>
        <w:tc>
          <w:tcPr>
            <w:tcW w:w="56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393233F4" w14:textId="2432E4E4" w:rsidR="009C23EF" w:rsidRPr="00975551" w:rsidRDefault="009C23EF" w:rsidP="009C23EF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975551">
              <w:rPr>
                <w:rFonts w:cstheme="minorHAnsi"/>
                <w:szCs w:val="20"/>
              </w:rPr>
              <w:t>gut</w:t>
            </w:r>
          </w:p>
        </w:tc>
        <w:tc>
          <w:tcPr>
            <w:tcW w:w="715" w:type="dxa"/>
            <w:gridSpan w:val="3"/>
            <w:tcBorders>
              <w:left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55FFDADA" w14:textId="6DFC9602" w:rsidR="009C23EF" w:rsidRPr="00975551" w:rsidRDefault="009C23EF" w:rsidP="009C23EF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975551">
              <w:rPr>
                <w:rFonts w:cstheme="minorHAnsi"/>
                <w:szCs w:val="20"/>
              </w:rPr>
              <w:sym w:font="Wingdings" w:char="F0A8"/>
            </w:r>
          </w:p>
        </w:tc>
        <w:tc>
          <w:tcPr>
            <w:tcW w:w="1579" w:type="dxa"/>
            <w:gridSpan w:val="3"/>
            <w:tcBorders>
              <w:lef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0BC6D3D8" w14:textId="60D19D1B" w:rsidR="009C23EF" w:rsidRPr="00975551" w:rsidRDefault="009C23EF" w:rsidP="009C23EF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975551">
              <w:rPr>
                <w:rFonts w:cstheme="minorHAnsi"/>
                <w:szCs w:val="20"/>
              </w:rPr>
              <w:t>sehr gut</w:t>
            </w:r>
          </w:p>
        </w:tc>
      </w:tr>
      <w:tr w:rsidR="009C23EF" w:rsidRPr="00975551" w14:paraId="7E870CD7" w14:textId="77777777" w:rsidTr="00802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59B22468" w14:textId="2B2B6084" w:rsidR="009C23EF" w:rsidRPr="00975551" w:rsidRDefault="009C23EF" w:rsidP="009C23EF">
            <w:pPr>
              <w:spacing w:beforeLines="40" w:before="96" w:afterLines="40" w:after="96"/>
              <w:rPr>
                <w:rFonts w:cstheme="minorHAnsi"/>
                <w:b w:val="0"/>
                <w:szCs w:val="20"/>
              </w:rPr>
            </w:pPr>
            <w:r w:rsidRPr="00975551">
              <w:rPr>
                <w:rFonts w:cstheme="minorHAnsi"/>
                <w:b w:val="0"/>
                <w:szCs w:val="20"/>
              </w:rPr>
              <w:t>Familienstand</w:t>
            </w:r>
          </w:p>
        </w:tc>
        <w:tc>
          <w:tcPr>
            <w:tcW w:w="7938" w:type="dxa"/>
            <w:gridSpan w:val="17"/>
            <w:shd w:val="clear" w:color="auto" w:fill="auto"/>
          </w:tcPr>
          <w:p w14:paraId="222B9F32" w14:textId="77777777" w:rsidR="009C23EF" w:rsidRPr="00975551" w:rsidRDefault="009C23EF" w:rsidP="009C23EF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</w:tr>
      <w:tr w:rsidR="009C23EF" w:rsidRPr="00975551" w14:paraId="1C49084A" w14:textId="77777777" w:rsidTr="008022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467C45A5" w14:textId="071B44CD" w:rsidR="009C23EF" w:rsidRPr="00975551" w:rsidRDefault="009C23EF" w:rsidP="009C23EF">
            <w:pPr>
              <w:spacing w:beforeLines="40" w:before="96" w:afterLines="40" w:after="96"/>
              <w:rPr>
                <w:rFonts w:cstheme="minorHAnsi"/>
                <w:b w:val="0"/>
                <w:szCs w:val="20"/>
              </w:rPr>
            </w:pPr>
            <w:r w:rsidRPr="00975551">
              <w:rPr>
                <w:rFonts w:cstheme="minorHAnsi"/>
                <w:b w:val="0"/>
                <w:szCs w:val="20"/>
              </w:rPr>
              <w:t>Religion</w:t>
            </w:r>
          </w:p>
        </w:tc>
        <w:tc>
          <w:tcPr>
            <w:tcW w:w="4819" w:type="dxa"/>
            <w:gridSpan w:val="8"/>
            <w:tcBorders>
              <w:right w:val="nil"/>
            </w:tcBorders>
            <w:shd w:val="clear" w:color="auto" w:fill="auto"/>
            <w:vAlign w:val="center"/>
          </w:tcPr>
          <w:p w14:paraId="7B5371FA" w14:textId="77777777" w:rsidR="009C23EF" w:rsidRPr="00975551" w:rsidRDefault="009C23EF" w:rsidP="009C23EF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237579" w14:textId="19B7FC71" w:rsidR="009C23EF" w:rsidRPr="00975551" w:rsidRDefault="009C23EF" w:rsidP="009C23EF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975551">
              <w:rPr>
                <w:rFonts w:cstheme="minorHAnsi"/>
                <w:szCs w:val="20"/>
              </w:rPr>
              <w:sym w:font="Wingdings" w:char="F0A8"/>
            </w:r>
          </w:p>
        </w:tc>
        <w:tc>
          <w:tcPr>
            <w:tcW w:w="804" w:type="dxa"/>
            <w:gridSpan w:val="3"/>
            <w:tcBorders>
              <w:left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275E99CC" w14:textId="15D9FCC9" w:rsidR="009C23EF" w:rsidRPr="00975551" w:rsidRDefault="009C23EF" w:rsidP="009C23EF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975551">
              <w:rPr>
                <w:rFonts w:cstheme="minorHAnsi"/>
                <w:szCs w:val="20"/>
              </w:rPr>
              <w:t>passiv</w:t>
            </w:r>
          </w:p>
        </w:tc>
        <w:tc>
          <w:tcPr>
            <w:tcW w:w="43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3EDDE1" w14:textId="461EAD01" w:rsidR="009C23EF" w:rsidRPr="00975551" w:rsidRDefault="009C23EF" w:rsidP="009C23EF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975551">
              <w:rPr>
                <w:rFonts w:cstheme="minorHAnsi"/>
                <w:szCs w:val="20"/>
              </w:rPr>
              <w:sym w:font="Wingdings" w:char="F0A8"/>
            </w:r>
          </w:p>
        </w:tc>
        <w:tc>
          <w:tcPr>
            <w:tcW w:w="1460" w:type="dxa"/>
            <w:gridSpan w:val="2"/>
            <w:tcBorders>
              <w:lef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28889F03" w14:textId="7B31C381" w:rsidR="009C23EF" w:rsidRPr="00975551" w:rsidRDefault="009C23EF" w:rsidP="009C23EF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975551">
              <w:rPr>
                <w:rFonts w:cstheme="minorHAnsi"/>
                <w:szCs w:val="20"/>
              </w:rPr>
              <w:t>aktiv</w:t>
            </w:r>
          </w:p>
        </w:tc>
      </w:tr>
      <w:tr w:rsidR="009C23EF" w:rsidRPr="00975551" w14:paraId="242757CA" w14:textId="77777777" w:rsidTr="00802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32CBEE93" w14:textId="04034CA4" w:rsidR="009C23EF" w:rsidRPr="00975551" w:rsidRDefault="009C23EF" w:rsidP="009C23EF">
            <w:pPr>
              <w:spacing w:beforeLines="40" w:before="96" w:afterLines="40" w:after="96"/>
              <w:rPr>
                <w:rFonts w:cstheme="minorHAnsi"/>
                <w:b w:val="0"/>
                <w:szCs w:val="20"/>
              </w:rPr>
            </w:pPr>
            <w:proofErr w:type="gramStart"/>
            <w:r w:rsidRPr="00975551">
              <w:rPr>
                <w:rFonts w:cstheme="minorHAnsi"/>
                <w:b w:val="0"/>
                <w:szCs w:val="20"/>
              </w:rPr>
              <w:t>E-Mail Adresse</w:t>
            </w:r>
            <w:proofErr w:type="gramEnd"/>
          </w:p>
        </w:tc>
        <w:tc>
          <w:tcPr>
            <w:tcW w:w="7938" w:type="dxa"/>
            <w:gridSpan w:val="17"/>
            <w:shd w:val="clear" w:color="auto" w:fill="auto"/>
          </w:tcPr>
          <w:p w14:paraId="548C445C" w14:textId="77777777" w:rsidR="009C23EF" w:rsidRPr="00975551" w:rsidRDefault="009C23EF" w:rsidP="009C23EF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</w:tr>
    </w:tbl>
    <w:p w14:paraId="1A357DF0" w14:textId="670F52B7" w:rsidR="00E73CB2" w:rsidRDefault="00E73CB2" w:rsidP="00E73CB2"/>
    <w:tbl>
      <w:tblPr>
        <w:tblStyle w:val="EinfacheTabelle1"/>
        <w:tblW w:w="10060" w:type="dxa"/>
        <w:tblLook w:val="04A0" w:firstRow="1" w:lastRow="0" w:firstColumn="1" w:lastColumn="0" w:noHBand="0" w:noVBand="1"/>
      </w:tblPr>
      <w:tblGrid>
        <w:gridCol w:w="1271"/>
        <w:gridCol w:w="749"/>
        <w:gridCol w:w="527"/>
        <w:gridCol w:w="289"/>
        <w:gridCol w:w="142"/>
        <w:gridCol w:w="280"/>
        <w:gridCol w:w="281"/>
        <w:gridCol w:w="106"/>
        <w:gridCol w:w="1006"/>
        <w:gridCol w:w="138"/>
        <w:gridCol w:w="289"/>
        <w:gridCol w:w="134"/>
        <w:gridCol w:w="676"/>
        <w:gridCol w:w="266"/>
        <w:gridCol w:w="142"/>
        <w:gridCol w:w="220"/>
        <w:gridCol w:w="60"/>
        <w:gridCol w:w="142"/>
        <w:gridCol w:w="223"/>
        <w:gridCol w:w="591"/>
        <w:gridCol w:w="129"/>
        <w:gridCol w:w="422"/>
        <w:gridCol w:w="205"/>
        <w:gridCol w:w="71"/>
        <w:gridCol w:w="1701"/>
      </w:tblGrid>
      <w:tr w:rsidR="003F030D" w:rsidRPr="00975551" w14:paraId="25DEDFD5" w14:textId="77777777" w:rsidTr="00AF68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5"/>
            <w:shd w:val="clear" w:color="auto" w:fill="61A1D7"/>
          </w:tcPr>
          <w:p w14:paraId="5EEC2F49" w14:textId="32425122" w:rsidR="003F030D" w:rsidRPr="00975551" w:rsidRDefault="00B467B6" w:rsidP="00CF7913">
            <w:pPr>
              <w:spacing w:beforeLines="40" w:before="96" w:afterLines="40" w:after="96"/>
              <w:rPr>
                <w:rFonts w:cstheme="minorHAnsi"/>
                <w:b w:val="0"/>
                <w:color w:val="FFFFFF" w:themeColor="background1"/>
                <w:szCs w:val="20"/>
              </w:rPr>
            </w:pPr>
            <w:r w:rsidRPr="00975551">
              <w:rPr>
                <w:rFonts w:cstheme="minorHAnsi"/>
                <w:b w:val="0"/>
                <w:color w:val="FFFFFF" w:themeColor="background1"/>
                <w:szCs w:val="20"/>
              </w:rPr>
              <w:t>Lebensstil</w:t>
            </w:r>
          </w:p>
        </w:tc>
      </w:tr>
      <w:tr w:rsidR="00C54F1B" w:rsidRPr="00975551" w14:paraId="3761869E" w14:textId="77777777" w:rsidTr="009C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auto"/>
          </w:tcPr>
          <w:p w14:paraId="4BDFC547" w14:textId="76B9BD0E" w:rsidR="00602F98" w:rsidRPr="00975551" w:rsidRDefault="00602F98" w:rsidP="00CF7913">
            <w:pPr>
              <w:tabs>
                <w:tab w:val="right" w:leader="underscore" w:pos="2303"/>
              </w:tabs>
              <w:spacing w:beforeLines="40" w:before="96" w:afterLines="40" w:after="96"/>
              <w:rPr>
                <w:rFonts w:cstheme="minorHAnsi"/>
                <w:b w:val="0"/>
                <w:szCs w:val="20"/>
              </w:rPr>
            </w:pPr>
            <w:r w:rsidRPr="00975551">
              <w:rPr>
                <w:rFonts w:cstheme="minorHAnsi"/>
                <w:b w:val="0"/>
                <w:szCs w:val="20"/>
              </w:rPr>
              <w:t>Ernährung</w:t>
            </w:r>
          </w:p>
        </w:tc>
        <w:tc>
          <w:tcPr>
            <w:tcW w:w="749" w:type="dxa"/>
            <w:tcBorders>
              <w:right w:val="nil"/>
            </w:tcBorders>
            <w:shd w:val="clear" w:color="auto" w:fill="auto"/>
            <w:vAlign w:val="center"/>
          </w:tcPr>
          <w:p w14:paraId="62A01F90" w14:textId="77777777" w:rsidR="00602F98" w:rsidRPr="00975551" w:rsidRDefault="00602F98" w:rsidP="00CF7913">
            <w:pPr>
              <w:spacing w:beforeLines="40" w:before="96" w:afterLines="40" w:after="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sym w:font="Wingdings" w:char="F0A8"/>
            </w:r>
          </w:p>
        </w:tc>
        <w:tc>
          <w:tcPr>
            <w:tcW w:w="816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33E7D14C" w14:textId="39A434D6" w:rsidR="00602F98" w:rsidRPr="00975551" w:rsidRDefault="00602F98" w:rsidP="00CF7913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bCs/>
                <w:szCs w:val="20"/>
              </w:rPr>
              <w:t>alles</w:t>
            </w:r>
          </w:p>
        </w:tc>
        <w:tc>
          <w:tcPr>
            <w:tcW w:w="42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551F5C" w14:textId="77777777" w:rsidR="00602F98" w:rsidRPr="00975551" w:rsidRDefault="00602F98" w:rsidP="00CF7913">
            <w:pPr>
              <w:spacing w:beforeLines="40" w:before="96" w:afterLines="40" w:after="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sym w:font="Wingdings" w:char="F0A8"/>
            </w:r>
          </w:p>
        </w:tc>
        <w:tc>
          <w:tcPr>
            <w:tcW w:w="1531" w:type="dxa"/>
            <w:gridSpan w:val="4"/>
            <w:tcBorders>
              <w:left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5FA0E296" w14:textId="1E038E64" w:rsidR="00602F98" w:rsidRPr="00975551" w:rsidRDefault="00602F98" w:rsidP="00CF7913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bCs/>
                <w:szCs w:val="20"/>
              </w:rPr>
              <w:t>vegetarisch</w:t>
            </w:r>
          </w:p>
        </w:tc>
        <w:tc>
          <w:tcPr>
            <w:tcW w:w="42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219059" w14:textId="77777777" w:rsidR="00602F98" w:rsidRPr="00975551" w:rsidRDefault="00602F98" w:rsidP="00CF7913">
            <w:pPr>
              <w:spacing w:beforeLines="40" w:before="96" w:afterLines="40" w:after="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sym w:font="Wingdings" w:char="F0A8"/>
            </w:r>
          </w:p>
        </w:tc>
        <w:tc>
          <w:tcPr>
            <w:tcW w:w="942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34AB89D6" w14:textId="36D49320" w:rsidR="00602F98" w:rsidRPr="00975551" w:rsidRDefault="00602F98" w:rsidP="00CF7913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bCs/>
                <w:szCs w:val="20"/>
              </w:rPr>
              <w:t>vegan</w:t>
            </w:r>
          </w:p>
        </w:tc>
        <w:tc>
          <w:tcPr>
            <w:tcW w:w="42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D3B8F9" w14:textId="77777777" w:rsidR="00602F98" w:rsidRPr="00975551" w:rsidRDefault="00602F98" w:rsidP="00CF7913">
            <w:pPr>
              <w:spacing w:beforeLines="40" w:before="96" w:afterLines="40" w:after="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sym w:font="Wingdings" w:char="F0A8"/>
            </w:r>
          </w:p>
        </w:tc>
        <w:tc>
          <w:tcPr>
            <w:tcW w:w="956" w:type="dxa"/>
            <w:gridSpan w:val="3"/>
            <w:tcBorders>
              <w:lef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48223E27" w14:textId="77777777" w:rsidR="00602F98" w:rsidRPr="00975551" w:rsidRDefault="00602F98" w:rsidP="00CF7913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bCs/>
                <w:szCs w:val="20"/>
              </w:rPr>
              <w:t>sonstiges</w:t>
            </w:r>
          </w:p>
        </w:tc>
        <w:tc>
          <w:tcPr>
            <w:tcW w:w="2528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5C6C0751" w14:textId="161ECB7D" w:rsidR="00602F98" w:rsidRPr="00975551" w:rsidRDefault="00602F98" w:rsidP="00CF7913">
            <w:pPr>
              <w:tabs>
                <w:tab w:val="right" w:leader="underscore" w:pos="2303"/>
              </w:tabs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</w:p>
        </w:tc>
      </w:tr>
      <w:tr w:rsidR="003F030D" w:rsidRPr="00975551" w14:paraId="2782CBBC" w14:textId="77777777" w:rsidTr="009C2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3"/>
            <w:shd w:val="clear" w:color="auto" w:fill="auto"/>
          </w:tcPr>
          <w:p w14:paraId="0A988DBB" w14:textId="599C7215" w:rsidR="003F030D" w:rsidRPr="00975551" w:rsidRDefault="003F030D" w:rsidP="00CF7913">
            <w:pPr>
              <w:spacing w:beforeLines="40" w:before="96" w:afterLines="40" w:after="96"/>
              <w:rPr>
                <w:rFonts w:cstheme="minorHAnsi"/>
                <w:b w:val="0"/>
                <w:szCs w:val="20"/>
              </w:rPr>
            </w:pPr>
            <w:r w:rsidRPr="00975551">
              <w:rPr>
                <w:rFonts w:cstheme="minorHAnsi"/>
                <w:b w:val="0"/>
                <w:szCs w:val="20"/>
              </w:rPr>
              <w:t>Nahrungsmittelintoleranz</w:t>
            </w:r>
          </w:p>
        </w:tc>
        <w:tc>
          <w:tcPr>
            <w:tcW w:w="7513" w:type="dxa"/>
            <w:gridSpan w:val="22"/>
            <w:shd w:val="clear" w:color="auto" w:fill="auto"/>
          </w:tcPr>
          <w:p w14:paraId="1981E6E0" w14:textId="77777777" w:rsidR="003F030D" w:rsidRPr="00975551" w:rsidRDefault="003F030D" w:rsidP="00CF7913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Cs w:val="20"/>
              </w:rPr>
            </w:pPr>
          </w:p>
        </w:tc>
      </w:tr>
      <w:tr w:rsidR="009C23EF" w:rsidRPr="00975551" w14:paraId="291D781C" w14:textId="77777777" w:rsidTr="00F42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5"/>
            <w:shd w:val="clear" w:color="auto" w:fill="61A1D7"/>
          </w:tcPr>
          <w:p w14:paraId="4DC8BD92" w14:textId="77777777" w:rsidR="009C23EF" w:rsidRPr="00975551" w:rsidRDefault="009C23EF" w:rsidP="00F421B6">
            <w:pPr>
              <w:spacing w:beforeLines="40" w:before="96" w:afterLines="40" w:after="96"/>
              <w:rPr>
                <w:rFonts w:cstheme="minorHAnsi"/>
                <w:b w:val="0"/>
                <w:color w:val="FFFFFF" w:themeColor="background1"/>
                <w:szCs w:val="20"/>
              </w:rPr>
            </w:pPr>
            <w:r w:rsidRPr="00975551">
              <w:rPr>
                <w:rFonts w:cstheme="minorHAnsi"/>
                <w:b w:val="0"/>
                <w:color w:val="FFFFFF" w:themeColor="background1"/>
                <w:szCs w:val="20"/>
              </w:rPr>
              <w:lastRenderedPageBreak/>
              <w:t>Lebensstil Fortsetzung</w:t>
            </w:r>
          </w:p>
        </w:tc>
      </w:tr>
      <w:tr w:rsidR="003F030D" w:rsidRPr="00975551" w14:paraId="18D1E699" w14:textId="77777777" w:rsidTr="009C2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3"/>
            <w:shd w:val="clear" w:color="auto" w:fill="auto"/>
          </w:tcPr>
          <w:p w14:paraId="5FCEB327" w14:textId="6FEB3000" w:rsidR="003F030D" w:rsidRPr="00975551" w:rsidRDefault="003F030D" w:rsidP="009C23EF">
            <w:pPr>
              <w:spacing w:beforeLines="40" w:before="96" w:afterLines="40" w:after="96"/>
              <w:jc w:val="both"/>
              <w:rPr>
                <w:rFonts w:cstheme="minorHAnsi"/>
                <w:b w:val="0"/>
                <w:szCs w:val="20"/>
              </w:rPr>
            </w:pPr>
            <w:r w:rsidRPr="00975551">
              <w:rPr>
                <w:rFonts w:cstheme="minorHAnsi"/>
                <w:b w:val="0"/>
                <w:szCs w:val="20"/>
              </w:rPr>
              <w:t>Allergie</w:t>
            </w:r>
            <w:r w:rsidR="00C54F1B">
              <w:rPr>
                <w:rFonts w:cstheme="minorHAnsi"/>
                <w:b w:val="0"/>
                <w:szCs w:val="20"/>
              </w:rPr>
              <w:t>n</w:t>
            </w:r>
          </w:p>
        </w:tc>
        <w:tc>
          <w:tcPr>
            <w:tcW w:w="7513" w:type="dxa"/>
            <w:gridSpan w:val="22"/>
            <w:shd w:val="clear" w:color="auto" w:fill="auto"/>
          </w:tcPr>
          <w:p w14:paraId="17BBC06D" w14:textId="77777777" w:rsidR="003F030D" w:rsidRPr="00975551" w:rsidRDefault="003F030D" w:rsidP="00CF7913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</w:p>
        </w:tc>
      </w:tr>
      <w:tr w:rsidR="00C54F1B" w:rsidRPr="00975551" w14:paraId="697970DC" w14:textId="77777777" w:rsidTr="009C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3"/>
            <w:shd w:val="clear" w:color="auto" w:fill="auto"/>
          </w:tcPr>
          <w:p w14:paraId="47883C9F" w14:textId="25B2F137" w:rsidR="00C54F1B" w:rsidRPr="00975551" w:rsidRDefault="00C54F1B" w:rsidP="00CF7913">
            <w:pPr>
              <w:spacing w:beforeLines="40" w:before="96" w:afterLines="40" w:after="96"/>
              <w:rPr>
                <w:rFonts w:cstheme="minorHAnsi"/>
                <w:b w:val="0"/>
                <w:szCs w:val="20"/>
              </w:rPr>
            </w:pPr>
            <w:r w:rsidRPr="00975551">
              <w:rPr>
                <w:rFonts w:cstheme="minorHAnsi"/>
                <w:b w:val="0"/>
                <w:szCs w:val="20"/>
              </w:rPr>
              <w:t>Sport</w:t>
            </w:r>
            <w:r>
              <w:rPr>
                <w:rFonts w:cstheme="minorHAnsi"/>
                <w:b w:val="0"/>
                <w:szCs w:val="20"/>
              </w:rPr>
              <w:t>art</w:t>
            </w:r>
          </w:p>
        </w:tc>
        <w:tc>
          <w:tcPr>
            <w:tcW w:w="3969" w:type="dxa"/>
            <w:gridSpan w:val="13"/>
            <w:shd w:val="clear" w:color="auto" w:fill="auto"/>
          </w:tcPr>
          <w:p w14:paraId="5F1306DB" w14:textId="77777777" w:rsidR="00C54F1B" w:rsidRPr="00975551" w:rsidRDefault="00C54F1B" w:rsidP="00CF7913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0"/>
              </w:rPr>
            </w:pPr>
          </w:p>
        </w:tc>
        <w:tc>
          <w:tcPr>
            <w:tcW w:w="1843" w:type="dxa"/>
            <w:gridSpan w:val="8"/>
            <w:shd w:val="clear" w:color="auto" w:fill="auto"/>
          </w:tcPr>
          <w:p w14:paraId="4791BE3A" w14:textId="77777777" w:rsidR="00C54F1B" w:rsidRPr="00975551" w:rsidRDefault="00C54F1B" w:rsidP="00CF7913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0"/>
              </w:rPr>
            </w:pPr>
            <w:r w:rsidRPr="00975551">
              <w:rPr>
                <w:rFonts w:cstheme="minorHAnsi"/>
                <w:szCs w:val="20"/>
              </w:rPr>
              <w:t>Std. pro Woche</w:t>
            </w:r>
          </w:p>
        </w:tc>
        <w:tc>
          <w:tcPr>
            <w:tcW w:w="1701" w:type="dxa"/>
            <w:shd w:val="clear" w:color="auto" w:fill="auto"/>
          </w:tcPr>
          <w:p w14:paraId="508A6CB6" w14:textId="3FF22567" w:rsidR="00C54F1B" w:rsidRPr="00975551" w:rsidRDefault="00C54F1B" w:rsidP="00CF7913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0"/>
              </w:rPr>
            </w:pPr>
          </w:p>
        </w:tc>
      </w:tr>
      <w:tr w:rsidR="00C54F1B" w:rsidRPr="00975551" w14:paraId="147DD7F6" w14:textId="77777777" w:rsidTr="009C2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3"/>
            <w:shd w:val="clear" w:color="auto" w:fill="auto"/>
          </w:tcPr>
          <w:p w14:paraId="72EB9397" w14:textId="711D5D57" w:rsidR="00C54F1B" w:rsidRPr="00975551" w:rsidRDefault="00C54F1B" w:rsidP="00CF7913">
            <w:pPr>
              <w:spacing w:beforeLines="40" w:before="96" w:afterLines="40" w:after="96"/>
              <w:rPr>
                <w:rFonts w:cstheme="minorHAnsi"/>
                <w:b w:val="0"/>
                <w:szCs w:val="20"/>
              </w:rPr>
            </w:pPr>
            <w:r>
              <w:rPr>
                <w:rFonts w:cstheme="minorHAnsi"/>
                <w:b w:val="0"/>
                <w:szCs w:val="20"/>
              </w:rPr>
              <w:t>G</w:t>
            </w:r>
            <w:r w:rsidRPr="00975551">
              <w:rPr>
                <w:rFonts w:cstheme="minorHAnsi"/>
                <w:b w:val="0"/>
                <w:szCs w:val="20"/>
              </w:rPr>
              <w:t>ewicht</w:t>
            </w:r>
            <w:r>
              <w:rPr>
                <w:rFonts w:cstheme="minorHAnsi"/>
                <w:b w:val="0"/>
                <w:szCs w:val="20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42E658A2" w14:textId="77777777" w:rsidR="00C54F1B" w:rsidRPr="00975551" w:rsidRDefault="00C54F1B" w:rsidP="00CF7913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</w:p>
        </w:tc>
        <w:tc>
          <w:tcPr>
            <w:tcW w:w="1250" w:type="dxa"/>
            <w:gridSpan w:val="3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14:paraId="21096997" w14:textId="77EF91C8" w:rsidR="00C54F1B" w:rsidRPr="00975551" w:rsidRDefault="00C54F1B" w:rsidP="00C54F1B">
            <w:pPr>
              <w:spacing w:beforeLines="40" w:before="96" w:afterLines="40" w:after="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kg</w:t>
            </w:r>
          </w:p>
        </w:tc>
        <w:tc>
          <w:tcPr>
            <w:tcW w:w="2152" w:type="dxa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5342930" w14:textId="7FD58D7E" w:rsidR="00C54F1B" w:rsidRPr="00975551" w:rsidRDefault="00C54F1B" w:rsidP="00C54F1B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Wunschgewicht</w:t>
            </w:r>
          </w:p>
        </w:tc>
        <w:tc>
          <w:tcPr>
            <w:tcW w:w="1347" w:type="dxa"/>
            <w:gridSpan w:val="4"/>
            <w:tcBorders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47699DC6" w14:textId="77777777" w:rsidR="00C54F1B" w:rsidRPr="00975551" w:rsidRDefault="00C54F1B" w:rsidP="00CF7913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</w:p>
        </w:tc>
        <w:tc>
          <w:tcPr>
            <w:tcW w:w="1772" w:type="dxa"/>
            <w:gridSpan w:val="2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14:paraId="528A08BB" w14:textId="1F7A268D" w:rsidR="00C54F1B" w:rsidRPr="00975551" w:rsidRDefault="00C54F1B" w:rsidP="00CF7913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kg</w:t>
            </w:r>
          </w:p>
        </w:tc>
      </w:tr>
      <w:tr w:rsidR="008E2DA6" w:rsidRPr="00975551" w14:paraId="394A7E44" w14:textId="77777777" w:rsidTr="009C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3"/>
            <w:shd w:val="clear" w:color="auto" w:fill="auto"/>
          </w:tcPr>
          <w:p w14:paraId="3AD2ACAB" w14:textId="6BE72C9B" w:rsidR="00902052" w:rsidRPr="00975551" w:rsidRDefault="00902052" w:rsidP="00CF7913">
            <w:pPr>
              <w:spacing w:beforeLines="40" w:before="96" w:afterLines="40" w:after="96"/>
              <w:rPr>
                <w:rFonts w:cstheme="minorHAnsi"/>
                <w:b w:val="0"/>
                <w:szCs w:val="20"/>
              </w:rPr>
            </w:pPr>
            <w:r w:rsidRPr="00975551">
              <w:rPr>
                <w:rFonts w:cstheme="minorHAnsi"/>
                <w:b w:val="0"/>
                <w:szCs w:val="20"/>
              </w:rPr>
              <w:t>Rauchen</w:t>
            </w:r>
          </w:p>
        </w:tc>
        <w:tc>
          <w:tcPr>
            <w:tcW w:w="1098" w:type="dxa"/>
            <w:gridSpan w:val="5"/>
            <w:tcBorders>
              <w:right w:val="nil"/>
            </w:tcBorders>
            <w:shd w:val="clear" w:color="auto" w:fill="auto"/>
          </w:tcPr>
          <w:p w14:paraId="02ED1BE5" w14:textId="77777777" w:rsidR="00902052" w:rsidRPr="00975551" w:rsidRDefault="00902052" w:rsidP="00CF7913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0"/>
              </w:rPr>
            </w:pPr>
          </w:p>
        </w:tc>
        <w:tc>
          <w:tcPr>
            <w:tcW w:w="6415" w:type="dxa"/>
            <w:gridSpan w:val="17"/>
            <w:tcBorders>
              <w:left w:val="nil"/>
            </w:tcBorders>
            <w:shd w:val="clear" w:color="auto" w:fill="auto"/>
          </w:tcPr>
          <w:p w14:paraId="3F36EDB8" w14:textId="4413331C" w:rsidR="00902052" w:rsidRPr="00975551" w:rsidRDefault="00902052" w:rsidP="00CF7913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975551">
              <w:rPr>
                <w:rFonts w:cstheme="minorHAnsi"/>
                <w:szCs w:val="20"/>
              </w:rPr>
              <w:t>Anzahl pro Tag</w:t>
            </w:r>
          </w:p>
        </w:tc>
      </w:tr>
      <w:tr w:rsidR="00BE362A" w:rsidRPr="00975551" w14:paraId="49CC8C18" w14:textId="77777777" w:rsidTr="009C2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3"/>
            <w:shd w:val="clear" w:color="auto" w:fill="auto"/>
          </w:tcPr>
          <w:p w14:paraId="79DAC90C" w14:textId="405E039D" w:rsidR="00902052" w:rsidRPr="00975551" w:rsidRDefault="00902052" w:rsidP="00CF7913">
            <w:pPr>
              <w:spacing w:beforeLines="40" w:before="96" w:afterLines="40" w:after="96"/>
              <w:rPr>
                <w:rFonts w:cstheme="minorHAnsi"/>
                <w:b w:val="0"/>
                <w:szCs w:val="20"/>
              </w:rPr>
            </w:pPr>
            <w:r w:rsidRPr="00975551">
              <w:rPr>
                <w:rFonts w:cstheme="minorHAnsi"/>
                <w:b w:val="0"/>
                <w:szCs w:val="20"/>
              </w:rPr>
              <w:t>Alkohol</w:t>
            </w:r>
          </w:p>
        </w:tc>
        <w:tc>
          <w:tcPr>
            <w:tcW w:w="1098" w:type="dxa"/>
            <w:gridSpan w:val="5"/>
            <w:tcBorders>
              <w:right w:val="nil"/>
            </w:tcBorders>
            <w:shd w:val="clear" w:color="auto" w:fill="auto"/>
          </w:tcPr>
          <w:p w14:paraId="03DBF8DE" w14:textId="77777777" w:rsidR="00902052" w:rsidRPr="00975551" w:rsidRDefault="00902052" w:rsidP="00CF7913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</w:p>
        </w:tc>
        <w:tc>
          <w:tcPr>
            <w:tcW w:w="6415" w:type="dxa"/>
            <w:gridSpan w:val="17"/>
            <w:tcBorders>
              <w:left w:val="nil"/>
            </w:tcBorders>
            <w:shd w:val="clear" w:color="auto" w:fill="auto"/>
          </w:tcPr>
          <w:p w14:paraId="595FC319" w14:textId="066B9134" w:rsidR="00902052" w:rsidRPr="00975551" w:rsidRDefault="002B1F13" w:rsidP="00CF7913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 xml:space="preserve">Gläser pro </w:t>
            </w:r>
            <w:r w:rsidR="00902052" w:rsidRPr="00975551">
              <w:rPr>
                <w:rFonts w:cstheme="minorHAnsi"/>
                <w:bCs/>
                <w:szCs w:val="20"/>
              </w:rPr>
              <w:t>Tag</w:t>
            </w:r>
          </w:p>
        </w:tc>
      </w:tr>
      <w:tr w:rsidR="008022F7" w:rsidRPr="00975551" w14:paraId="26359774" w14:textId="77777777" w:rsidTr="009C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3"/>
            <w:shd w:val="clear" w:color="auto" w:fill="auto"/>
          </w:tcPr>
          <w:p w14:paraId="472751C8" w14:textId="038A9B5A" w:rsidR="00902052" w:rsidRPr="00975551" w:rsidRDefault="00902052" w:rsidP="00CF7913">
            <w:pPr>
              <w:spacing w:beforeLines="40" w:before="96" w:afterLines="40" w:after="96"/>
              <w:rPr>
                <w:rFonts w:cstheme="minorHAnsi"/>
                <w:b w:val="0"/>
                <w:szCs w:val="20"/>
              </w:rPr>
            </w:pPr>
            <w:r w:rsidRPr="00975551">
              <w:rPr>
                <w:rFonts w:cstheme="minorHAnsi"/>
                <w:b w:val="0"/>
                <w:szCs w:val="20"/>
              </w:rPr>
              <w:t>Schlafdauer</w:t>
            </w:r>
          </w:p>
        </w:tc>
        <w:tc>
          <w:tcPr>
            <w:tcW w:w="1098" w:type="dxa"/>
            <w:gridSpan w:val="5"/>
            <w:tcBorders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6C522BAF" w14:textId="432B52B5" w:rsidR="00902052" w:rsidRPr="00975551" w:rsidRDefault="00902052" w:rsidP="00CF7913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0"/>
              </w:rPr>
            </w:pPr>
          </w:p>
        </w:tc>
        <w:tc>
          <w:tcPr>
            <w:tcW w:w="6415" w:type="dxa"/>
            <w:gridSpan w:val="17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14:paraId="4A79300F" w14:textId="2EC03F34" w:rsidR="00902052" w:rsidRPr="00975551" w:rsidRDefault="00902052" w:rsidP="00CF7913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975551">
              <w:rPr>
                <w:rFonts w:cstheme="minorHAnsi"/>
                <w:szCs w:val="20"/>
              </w:rPr>
              <w:t>Std</w:t>
            </w:r>
            <w:r w:rsidR="00D4051F">
              <w:rPr>
                <w:rFonts w:cstheme="minorHAnsi"/>
                <w:szCs w:val="20"/>
              </w:rPr>
              <w:t>.</w:t>
            </w:r>
            <w:r w:rsidRPr="00975551">
              <w:rPr>
                <w:rFonts w:cstheme="minorHAnsi"/>
                <w:szCs w:val="20"/>
              </w:rPr>
              <w:t xml:space="preserve"> pro Nacht</w:t>
            </w:r>
          </w:p>
        </w:tc>
      </w:tr>
      <w:tr w:rsidR="00C54F1B" w:rsidRPr="00975551" w14:paraId="77CFF084" w14:textId="77777777" w:rsidTr="009C23EF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3"/>
            <w:shd w:val="clear" w:color="auto" w:fill="auto"/>
          </w:tcPr>
          <w:p w14:paraId="70FFF51C" w14:textId="6EDDE5B5" w:rsidR="00902052" w:rsidRPr="00975551" w:rsidRDefault="00902052" w:rsidP="00CF7913">
            <w:pPr>
              <w:spacing w:beforeLines="40" w:before="96" w:afterLines="40" w:after="96"/>
              <w:rPr>
                <w:rFonts w:cstheme="minorHAnsi"/>
                <w:b w:val="0"/>
                <w:szCs w:val="20"/>
              </w:rPr>
            </w:pPr>
            <w:r w:rsidRPr="00975551">
              <w:rPr>
                <w:rFonts w:cstheme="minorHAnsi"/>
                <w:b w:val="0"/>
                <w:szCs w:val="20"/>
              </w:rPr>
              <w:t>Schlafqualität</w:t>
            </w:r>
          </w:p>
        </w:tc>
        <w:tc>
          <w:tcPr>
            <w:tcW w:w="43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B047939" w14:textId="35DE9E17" w:rsidR="00902052" w:rsidRPr="00975551" w:rsidRDefault="003214C0" w:rsidP="00CF7913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sym w:font="Wingdings" w:char="F0A8"/>
            </w:r>
          </w:p>
        </w:tc>
        <w:tc>
          <w:tcPr>
            <w:tcW w:w="1673" w:type="dxa"/>
            <w:gridSpan w:val="4"/>
            <w:tcBorders>
              <w:left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45AB320F" w14:textId="20043688" w:rsidR="00902052" w:rsidRPr="00975551" w:rsidRDefault="00902052" w:rsidP="00CF7913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bCs/>
                <w:szCs w:val="20"/>
              </w:rPr>
              <w:t>schlecht</w:t>
            </w:r>
          </w:p>
        </w:tc>
        <w:tc>
          <w:tcPr>
            <w:tcW w:w="42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AC45AF" w14:textId="5B090D4F" w:rsidR="00902052" w:rsidRPr="00975551" w:rsidRDefault="003214C0" w:rsidP="00CF7913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sym w:font="Wingdings" w:char="F0A8"/>
            </w:r>
          </w:p>
        </w:tc>
        <w:tc>
          <w:tcPr>
            <w:tcW w:w="1218" w:type="dxa"/>
            <w:gridSpan w:val="4"/>
            <w:tcBorders>
              <w:left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12FA3B6B" w14:textId="4D022FF9" w:rsidR="00902052" w:rsidRPr="00975551" w:rsidRDefault="00902052" w:rsidP="00CF7913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bCs/>
                <w:szCs w:val="20"/>
              </w:rPr>
              <w:t>mässig</w:t>
            </w:r>
          </w:p>
        </w:tc>
        <w:tc>
          <w:tcPr>
            <w:tcW w:w="42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C6407B" w14:textId="63E8D507" w:rsidR="00902052" w:rsidRPr="00975551" w:rsidRDefault="003214C0" w:rsidP="00CF7913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sym w:font="Wingdings" w:char="F0A8"/>
            </w:r>
          </w:p>
        </w:tc>
        <w:tc>
          <w:tcPr>
            <w:tcW w:w="943" w:type="dxa"/>
            <w:gridSpan w:val="3"/>
            <w:tcBorders>
              <w:left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64A46288" w14:textId="69EF4377" w:rsidR="00902052" w:rsidRPr="00975551" w:rsidRDefault="00902052" w:rsidP="00CF7913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bCs/>
                <w:szCs w:val="20"/>
              </w:rPr>
              <w:t>gut</w:t>
            </w:r>
          </w:p>
        </w:tc>
        <w:tc>
          <w:tcPr>
            <w:tcW w:w="42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64EFEC" w14:textId="36ACA1E5" w:rsidR="00902052" w:rsidRPr="00975551" w:rsidRDefault="003214C0" w:rsidP="00CF7913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sym w:font="Wingdings" w:char="F0A8"/>
            </w:r>
          </w:p>
        </w:tc>
        <w:tc>
          <w:tcPr>
            <w:tcW w:w="1977" w:type="dxa"/>
            <w:gridSpan w:val="3"/>
            <w:tcBorders>
              <w:lef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266B2750" w14:textId="0907111A" w:rsidR="00902052" w:rsidRPr="00975551" w:rsidRDefault="00902052" w:rsidP="00CF7913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bCs/>
                <w:szCs w:val="20"/>
              </w:rPr>
              <w:t>sehr gut</w:t>
            </w:r>
          </w:p>
        </w:tc>
      </w:tr>
      <w:tr w:rsidR="003F030D" w:rsidRPr="00975551" w14:paraId="16FBCDE4" w14:textId="77777777" w:rsidTr="00C54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5" w:type="dxa"/>
            <w:gridSpan w:val="8"/>
            <w:shd w:val="clear" w:color="auto" w:fill="auto"/>
          </w:tcPr>
          <w:p w14:paraId="7F4AEA97" w14:textId="157BE3BD" w:rsidR="003F030D" w:rsidRPr="00975551" w:rsidRDefault="00902052" w:rsidP="00CF7913">
            <w:pPr>
              <w:spacing w:beforeLines="40" w:before="96" w:afterLines="40" w:after="96"/>
              <w:rPr>
                <w:rFonts w:cstheme="minorHAnsi"/>
                <w:b w:val="0"/>
                <w:szCs w:val="20"/>
              </w:rPr>
            </w:pPr>
            <w:r w:rsidRPr="00975551">
              <w:rPr>
                <w:rFonts w:cstheme="minorHAnsi"/>
                <w:b w:val="0"/>
                <w:szCs w:val="20"/>
              </w:rPr>
              <w:t>Hilfsmittel</w:t>
            </w:r>
            <w:r w:rsidR="00FF1264" w:rsidRPr="00975551">
              <w:rPr>
                <w:rFonts w:cstheme="minorHAnsi"/>
                <w:b w:val="0"/>
                <w:szCs w:val="20"/>
              </w:rPr>
              <w:t xml:space="preserve">: </w:t>
            </w:r>
            <w:r w:rsidRPr="00975551">
              <w:rPr>
                <w:rFonts w:cstheme="minorHAnsi"/>
                <w:b w:val="0"/>
                <w:szCs w:val="20"/>
              </w:rPr>
              <w:t>Seh-, Hör- oder Gehhilfe</w:t>
            </w:r>
          </w:p>
        </w:tc>
        <w:tc>
          <w:tcPr>
            <w:tcW w:w="6415" w:type="dxa"/>
            <w:gridSpan w:val="17"/>
            <w:shd w:val="clear" w:color="auto" w:fill="auto"/>
          </w:tcPr>
          <w:p w14:paraId="78169FC2" w14:textId="77777777" w:rsidR="003F030D" w:rsidRPr="00975551" w:rsidRDefault="003F030D" w:rsidP="00CF7913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0"/>
              </w:rPr>
            </w:pPr>
          </w:p>
        </w:tc>
      </w:tr>
      <w:tr w:rsidR="003F030D" w:rsidRPr="00975551" w14:paraId="65B82CCD" w14:textId="77777777" w:rsidTr="00C54F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5" w:type="dxa"/>
            <w:gridSpan w:val="8"/>
            <w:shd w:val="clear" w:color="auto" w:fill="auto"/>
          </w:tcPr>
          <w:p w14:paraId="55165368" w14:textId="13284DC8" w:rsidR="003F030D" w:rsidRPr="00975551" w:rsidRDefault="00902052" w:rsidP="00CF7913">
            <w:pPr>
              <w:spacing w:beforeLines="40" w:before="96" w:afterLines="40" w:after="96"/>
              <w:rPr>
                <w:rFonts w:cstheme="minorHAnsi"/>
                <w:b w:val="0"/>
                <w:szCs w:val="20"/>
              </w:rPr>
            </w:pPr>
            <w:r w:rsidRPr="00975551">
              <w:rPr>
                <w:rFonts w:cstheme="minorHAnsi"/>
                <w:b w:val="0"/>
                <w:szCs w:val="20"/>
              </w:rPr>
              <w:t>Hobbies</w:t>
            </w:r>
          </w:p>
        </w:tc>
        <w:tc>
          <w:tcPr>
            <w:tcW w:w="6415" w:type="dxa"/>
            <w:gridSpan w:val="17"/>
            <w:shd w:val="clear" w:color="auto" w:fill="auto"/>
          </w:tcPr>
          <w:p w14:paraId="548AA3BB" w14:textId="77777777" w:rsidR="003F030D" w:rsidRPr="00975551" w:rsidRDefault="003F030D" w:rsidP="00CF7913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</w:p>
        </w:tc>
      </w:tr>
      <w:tr w:rsidR="003F030D" w:rsidRPr="00975551" w14:paraId="7B667914" w14:textId="77777777" w:rsidTr="00C54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5" w:type="dxa"/>
            <w:gridSpan w:val="8"/>
            <w:shd w:val="clear" w:color="auto" w:fill="auto"/>
          </w:tcPr>
          <w:p w14:paraId="659B9594" w14:textId="55B9F09E" w:rsidR="003F030D" w:rsidRPr="00975551" w:rsidRDefault="00902052" w:rsidP="00CF7913">
            <w:pPr>
              <w:spacing w:beforeLines="40" w:before="96" w:afterLines="40" w:after="96"/>
              <w:rPr>
                <w:rFonts w:cstheme="minorHAnsi"/>
                <w:b w:val="0"/>
                <w:szCs w:val="20"/>
              </w:rPr>
            </w:pPr>
            <w:r w:rsidRPr="00975551">
              <w:rPr>
                <w:rFonts w:cstheme="minorHAnsi"/>
                <w:b w:val="0"/>
                <w:szCs w:val="20"/>
              </w:rPr>
              <w:t>Interessen</w:t>
            </w:r>
            <w:r w:rsidR="00FF1264" w:rsidRPr="00975551">
              <w:rPr>
                <w:rFonts w:cstheme="minorHAnsi"/>
                <w:b w:val="0"/>
                <w:szCs w:val="20"/>
              </w:rPr>
              <w:t xml:space="preserve">: </w:t>
            </w:r>
            <w:r w:rsidRPr="00975551">
              <w:rPr>
                <w:rFonts w:cstheme="minorHAnsi"/>
                <w:b w:val="0"/>
                <w:szCs w:val="20"/>
              </w:rPr>
              <w:t>passiv und/oder aktiv</w:t>
            </w:r>
          </w:p>
        </w:tc>
        <w:tc>
          <w:tcPr>
            <w:tcW w:w="6415" w:type="dxa"/>
            <w:gridSpan w:val="17"/>
            <w:shd w:val="clear" w:color="auto" w:fill="auto"/>
          </w:tcPr>
          <w:p w14:paraId="1CC63831" w14:textId="77777777" w:rsidR="003F030D" w:rsidRPr="00975551" w:rsidRDefault="003F030D" w:rsidP="00CF7913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0"/>
              </w:rPr>
            </w:pPr>
          </w:p>
        </w:tc>
      </w:tr>
      <w:tr w:rsidR="00874B79" w:rsidRPr="00975551" w14:paraId="2BCF2950" w14:textId="77777777" w:rsidTr="00C54F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5" w:type="dxa"/>
            <w:gridSpan w:val="8"/>
            <w:shd w:val="clear" w:color="auto" w:fill="auto"/>
          </w:tcPr>
          <w:p w14:paraId="68E0441E" w14:textId="3D578861" w:rsidR="00874B79" w:rsidRPr="00975551" w:rsidRDefault="00874B79" w:rsidP="00CF7913">
            <w:pPr>
              <w:spacing w:beforeLines="40" w:before="96" w:afterLines="40" w:after="96"/>
              <w:rPr>
                <w:rFonts w:cstheme="minorHAnsi"/>
                <w:b w:val="0"/>
                <w:szCs w:val="20"/>
              </w:rPr>
            </w:pPr>
            <w:r w:rsidRPr="00975551">
              <w:rPr>
                <w:rFonts w:cstheme="minorHAnsi"/>
                <w:b w:val="0"/>
                <w:szCs w:val="20"/>
              </w:rPr>
              <w:t>Aufgabe im Leben</w:t>
            </w:r>
            <w:r w:rsidR="00FF1264" w:rsidRPr="00975551">
              <w:rPr>
                <w:rFonts w:cstheme="minorHAnsi"/>
                <w:b w:val="0"/>
                <w:szCs w:val="20"/>
              </w:rPr>
              <w:t xml:space="preserve">: </w:t>
            </w:r>
            <w:r w:rsidRPr="00975551">
              <w:rPr>
                <w:rFonts w:cstheme="minorHAnsi"/>
                <w:b w:val="0"/>
                <w:szCs w:val="20"/>
              </w:rPr>
              <w:t>was, glauben Sie, ist Ihre Bestimmung im Leben?</w:t>
            </w:r>
          </w:p>
        </w:tc>
        <w:tc>
          <w:tcPr>
            <w:tcW w:w="6415" w:type="dxa"/>
            <w:gridSpan w:val="17"/>
            <w:shd w:val="clear" w:color="auto" w:fill="auto"/>
          </w:tcPr>
          <w:p w14:paraId="7EA21A12" w14:textId="77777777" w:rsidR="00874B79" w:rsidRPr="00975551" w:rsidRDefault="00874B79" w:rsidP="00CF7913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</w:tr>
      <w:tr w:rsidR="00874B79" w:rsidRPr="00975551" w14:paraId="7FB67FAD" w14:textId="77777777" w:rsidTr="00C54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8" w:type="dxa"/>
            <w:gridSpan w:val="13"/>
            <w:shd w:val="clear" w:color="auto" w:fill="auto"/>
          </w:tcPr>
          <w:p w14:paraId="4570B6CE" w14:textId="3CD9F661" w:rsidR="00874B79" w:rsidRPr="00975551" w:rsidRDefault="00874B79" w:rsidP="00CF7913">
            <w:pPr>
              <w:spacing w:beforeLines="40" w:before="96" w:afterLines="40" w:after="96"/>
              <w:rPr>
                <w:rFonts w:cstheme="minorHAnsi"/>
                <w:b w:val="0"/>
                <w:szCs w:val="20"/>
              </w:rPr>
            </w:pPr>
            <w:r w:rsidRPr="00975551">
              <w:rPr>
                <w:rFonts w:cstheme="minorHAnsi"/>
                <w:b w:val="0"/>
                <w:szCs w:val="20"/>
              </w:rPr>
              <w:t>Vermutetes Alter bei Tod</w:t>
            </w:r>
            <w:r w:rsidR="00FF1264" w:rsidRPr="00975551">
              <w:rPr>
                <w:rFonts w:cstheme="minorHAnsi"/>
                <w:b w:val="0"/>
                <w:szCs w:val="20"/>
              </w:rPr>
              <w:t xml:space="preserve">: </w:t>
            </w:r>
            <w:r w:rsidRPr="00975551">
              <w:rPr>
                <w:rFonts w:cstheme="minorHAnsi"/>
                <w:b w:val="0"/>
                <w:szCs w:val="20"/>
              </w:rPr>
              <w:t>wie alt, denken Sie, werden Sie?</w:t>
            </w:r>
          </w:p>
        </w:tc>
        <w:tc>
          <w:tcPr>
            <w:tcW w:w="4172" w:type="dxa"/>
            <w:gridSpan w:val="12"/>
            <w:shd w:val="clear" w:color="auto" w:fill="auto"/>
          </w:tcPr>
          <w:p w14:paraId="1021E763" w14:textId="77777777" w:rsidR="00874B79" w:rsidRPr="00975551" w:rsidRDefault="00874B79" w:rsidP="00CF7913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</w:tr>
      <w:tr w:rsidR="00874B79" w:rsidRPr="00975551" w14:paraId="138FC83A" w14:textId="77777777" w:rsidTr="00C54F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5" w:type="dxa"/>
            <w:gridSpan w:val="8"/>
            <w:shd w:val="clear" w:color="auto" w:fill="auto"/>
          </w:tcPr>
          <w:p w14:paraId="174D1154" w14:textId="20D76CF7" w:rsidR="00874B79" w:rsidRPr="00975551" w:rsidRDefault="00874B79" w:rsidP="00CF7913">
            <w:pPr>
              <w:spacing w:beforeLines="40" w:before="96" w:afterLines="40" w:after="96"/>
              <w:rPr>
                <w:rFonts w:cstheme="minorHAnsi"/>
                <w:b w:val="0"/>
                <w:szCs w:val="20"/>
              </w:rPr>
            </w:pPr>
            <w:r w:rsidRPr="00975551">
              <w:rPr>
                <w:rFonts w:cstheme="minorHAnsi"/>
                <w:b w:val="0"/>
                <w:szCs w:val="20"/>
              </w:rPr>
              <w:t>Vermutete Todesursache</w:t>
            </w:r>
            <w:r w:rsidR="00FF1264" w:rsidRPr="00975551">
              <w:rPr>
                <w:rFonts w:cstheme="minorHAnsi"/>
                <w:b w:val="0"/>
                <w:szCs w:val="20"/>
              </w:rPr>
              <w:t xml:space="preserve">: </w:t>
            </w:r>
            <w:r w:rsidRPr="00975551">
              <w:rPr>
                <w:rFonts w:cstheme="minorHAnsi"/>
                <w:b w:val="0"/>
                <w:szCs w:val="20"/>
              </w:rPr>
              <w:t>woran, denken Sie, werden Sie sterben?</w:t>
            </w:r>
          </w:p>
        </w:tc>
        <w:tc>
          <w:tcPr>
            <w:tcW w:w="6415" w:type="dxa"/>
            <w:gridSpan w:val="17"/>
            <w:shd w:val="clear" w:color="auto" w:fill="auto"/>
          </w:tcPr>
          <w:p w14:paraId="029E7233" w14:textId="77777777" w:rsidR="00874B79" w:rsidRPr="00975551" w:rsidRDefault="00874B79" w:rsidP="00CF7913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</w:tr>
    </w:tbl>
    <w:p w14:paraId="4FB6D3E6" w14:textId="77777777" w:rsidR="003F030D" w:rsidRDefault="003F030D" w:rsidP="00E73CB2"/>
    <w:tbl>
      <w:tblPr>
        <w:tblStyle w:val="EinfacheTabelle1"/>
        <w:tblW w:w="10060" w:type="dxa"/>
        <w:tblLook w:val="04A0" w:firstRow="1" w:lastRow="0" w:firstColumn="1" w:lastColumn="0" w:noHBand="0" w:noVBand="1"/>
      </w:tblPr>
      <w:tblGrid>
        <w:gridCol w:w="1129"/>
        <w:gridCol w:w="1560"/>
        <w:gridCol w:w="1701"/>
        <w:gridCol w:w="1134"/>
        <w:gridCol w:w="4536"/>
      </w:tblGrid>
      <w:tr w:rsidR="00A11258" w:rsidRPr="00975551" w14:paraId="3605ED4C" w14:textId="77777777" w:rsidTr="008022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5"/>
            <w:shd w:val="clear" w:color="auto" w:fill="61A1D7"/>
          </w:tcPr>
          <w:p w14:paraId="229E82A0" w14:textId="4F04E7D8" w:rsidR="00A11258" w:rsidRPr="00975551" w:rsidRDefault="00A11258" w:rsidP="00CF7913">
            <w:pPr>
              <w:spacing w:beforeLines="40" w:before="96" w:afterLines="40" w:after="96"/>
              <w:rPr>
                <w:rFonts w:cstheme="minorHAnsi"/>
                <w:b w:val="0"/>
                <w:color w:val="FFFFFF" w:themeColor="background1"/>
                <w:szCs w:val="20"/>
              </w:rPr>
            </w:pPr>
            <w:r w:rsidRPr="00975551">
              <w:rPr>
                <w:rFonts w:cstheme="minorHAnsi"/>
                <w:b w:val="0"/>
                <w:color w:val="FFFFFF" w:themeColor="background1"/>
                <w:szCs w:val="20"/>
              </w:rPr>
              <w:t>Corona-Impfung</w:t>
            </w:r>
          </w:p>
        </w:tc>
      </w:tr>
      <w:tr w:rsidR="00FF1264" w:rsidRPr="00975551" w14:paraId="14581CAB" w14:textId="77777777" w:rsidTr="00C54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D5CEE6"/>
          </w:tcPr>
          <w:p w14:paraId="005E07AB" w14:textId="24AAAE29" w:rsidR="00FF1264" w:rsidRPr="00975551" w:rsidRDefault="00FF1264" w:rsidP="00CF7913">
            <w:pPr>
              <w:spacing w:beforeLines="40" w:before="96" w:afterLines="40" w:after="96"/>
              <w:rPr>
                <w:rFonts w:cstheme="minorHAnsi"/>
                <w:b w:val="0"/>
                <w:szCs w:val="20"/>
              </w:rPr>
            </w:pPr>
            <w:r w:rsidRPr="00975551">
              <w:rPr>
                <w:rFonts w:cstheme="minorHAnsi"/>
                <w:b w:val="0"/>
                <w:szCs w:val="20"/>
              </w:rPr>
              <w:t>1. Gabe</w:t>
            </w:r>
          </w:p>
        </w:tc>
        <w:tc>
          <w:tcPr>
            <w:tcW w:w="1560" w:type="dxa"/>
            <w:shd w:val="clear" w:color="auto" w:fill="D5CEE6"/>
          </w:tcPr>
          <w:p w14:paraId="4B809A11" w14:textId="4327EED8" w:rsidR="00FF1264" w:rsidRPr="00975551" w:rsidRDefault="00C54F1B" w:rsidP="00CF7913">
            <w:pPr>
              <w:spacing w:beforeLines="40" w:before="96" w:afterLines="40" w:after="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</w:tcPr>
          <w:p w14:paraId="1FA3613C" w14:textId="735EC09D" w:rsidR="00FF1264" w:rsidRPr="00975551" w:rsidRDefault="00FF1264" w:rsidP="00CF7913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1134" w:type="dxa"/>
            <w:shd w:val="clear" w:color="auto" w:fill="D5CEE6"/>
          </w:tcPr>
          <w:p w14:paraId="59D5F337" w14:textId="48F8C356" w:rsidR="00FF1264" w:rsidRPr="00975551" w:rsidRDefault="00C54F1B" w:rsidP="00CF7913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Impfstoff</w:t>
            </w:r>
          </w:p>
        </w:tc>
        <w:tc>
          <w:tcPr>
            <w:tcW w:w="4536" w:type="dxa"/>
            <w:shd w:val="clear" w:color="auto" w:fill="auto"/>
          </w:tcPr>
          <w:p w14:paraId="3258D109" w14:textId="6AB56214" w:rsidR="00FF1264" w:rsidRPr="00975551" w:rsidRDefault="00FF1264" w:rsidP="00CF7913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</w:tr>
      <w:tr w:rsidR="00C54F1B" w:rsidRPr="00975551" w14:paraId="7928BDD3" w14:textId="77777777" w:rsidTr="00C54F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D5CEE6"/>
          </w:tcPr>
          <w:p w14:paraId="1350782F" w14:textId="05398626" w:rsidR="00C54F1B" w:rsidRPr="00975551" w:rsidRDefault="00C54F1B" w:rsidP="00C54F1B">
            <w:pPr>
              <w:spacing w:beforeLines="40" w:before="96" w:afterLines="40" w:after="96"/>
              <w:rPr>
                <w:rFonts w:cstheme="minorHAnsi"/>
                <w:b w:val="0"/>
                <w:szCs w:val="20"/>
              </w:rPr>
            </w:pPr>
            <w:r w:rsidRPr="00975551">
              <w:rPr>
                <w:rFonts w:cstheme="minorHAnsi"/>
                <w:b w:val="0"/>
                <w:szCs w:val="20"/>
              </w:rPr>
              <w:t>2. Gabe</w:t>
            </w:r>
          </w:p>
        </w:tc>
        <w:tc>
          <w:tcPr>
            <w:tcW w:w="1560" w:type="dxa"/>
            <w:shd w:val="clear" w:color="auto" w:fill="D5CEE6"/>
          </w:tcPr>
          <w:p w14:paraId="4FC97748" w14:textId="14617D61" w:rsidR="00C54F1B" w:rsidRPr="00975551" w:rsidRDefault="00C54F1B" w:rsidP="00C54F1B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</w:tcPr>
          <w:p w14:paraId="7EF1EF07" w14:textId="15103CC0" w:rsidR="00C54F1B" w:rsidRPr="00975551" w:rsidRDefault="00C54F1B" w:rsidP="00C54F1B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1134" w:type="dxa"/>
            <w:shd w:val="clear" w:color="auto" w:fill="D5CEE6"/>
          </w:tcPr>
          <w:p w14:paraId="226BD2A3" w14:textId="0BC87029" w:rsidR="00C54F1B" w:rsidRPr="00975551" w:rsidRDefault="00C54F1B" w:rsidP="00C54F1B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Impfstoff</w:t>
            </w:r>
          </w:p>
        </w:tc>
        <w:tc>
          <w:tcPr>
            <w:tcW w:w="4536" w:type="dxa"/>
            <w:shd w:val="clear" w:color="auto" w:fill="auto"/>
          </w:tcPr>
          <w:p w14:paraId="111F4F0F" w14:textId="2DA937AB" w:rsidR="00C54F1B" w:rsidRPr="00975551" w:rsidRDefault="00C54F1B" w:rsidP="00C54F1B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</w:tr>
      <w:tr w:rsidR="00C54F1B" w:rsidRPr="00975551" w14:paraId="6283D665" w14:textId="77777777" w:rsidTr="00C54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D5CEE6"/>
          </w:tcPr>
          <w:p w14:paraId="04F71CEE" w14:textId="067D0EC7" w:rsidR="00C54F1B" w:rsidRPr="00975551" w:rsidRDefault="00C54F1B" w:rsidP="00C54F1B">
            <w:pPr>
              <w:spacing w:beforeLines="40" w:before="96" w:afterLines="40" w:after="96"/>
              <w:rPr>
                <w:rFonts w:cstheme="minorHAnsi"/>
                <w:b w:val="0"/>
                <w:szCs w:val="20"/>
              </w:rPr>
            </w:pPr>
            <w:r w:rsidRPr="00975551">
              <w:rPr>
                <w:rFonts w:cstheme="minorHAnsi"/>
                <w:b w:val="0"/>
                <w:szCs w:val="20"/>
              </w:rPr>
              <w:t>3. Gabe</w:t>
            </w:r>
          </w:p>
        </w:tc>
        <w:tc>
          <w:tcPr>
            <w:tcW w:w="1560" w:type="dxa"/>
            <w:shd w:val="clear" w:color="auto" w:fill="D5CEE6"/>
          </w:tcPr>
          <w:p w14:paraId="3D6466BF" w14:textId="0642B793" w:rsidR="00C54F1B" w:rsidRPr="00975551" w:rsidRDefault="00C54F1B" w:rsidP="00C54F1B">
            <w:pPr>
              <w:spacing w:beforeLines="40" w:before="96" w:afterLines="40" w:after="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</w:tcPr>
          <w:p w14:paraId="4FC685BA" w14:textId="2AF75304" w:rsidR="00C54F1B" w:rsidRPr="00975551" w:rsidRDefault="00C54F1B" w:rsidP="00C54F1B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1134" w:type="dxa"/>
            <w:shd w:val="clear" w:color="auto" w:fill="D5CEE6"/>
          </w:tcPr>
          <w:p w14:paraId="0E051055" w14:textId="2454707C" w:rsidR="00C54F1B" w:rsidRPr="00975551" w:rsidRDefault="00C54F1B" w:rsidP="00C54F1B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Impfstoff</w:t>
            </w:r>
          </w:p>
        </w:tc>
        <w:tc>
          <w:tcPr>
            <w:tcW w:w="4536" w:type="dxa"/>
            <w:shd w:val="clear" w:color="auto" w:fill="auto"/>
          </w:tcPr>
          <w:p w14:paraId="171D84FF" w14:textId="3BEAE51D" w:rsidR="00C54F1B" w:rsidRPr="00975551" w:rsidRDefault="00C54F1B" w:rsidP="00C54F1B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</w:tr>
    </w:tbl>
    <w:p w14:paraId="1EE0EA07" w14:textId="45293B89" w:rsidR="00BE362A" w:rsidRPr="00AF6897" w:rsidRDefault="00BE362A">
      <w:pPr>
        <w:spacing w:before="0" w:after="200" w:line="276" w:lineRule="auto"/>
        <w:rPr>
          <w:rFonts w:asciiTheme="majorHAnsi" w:hAnsiTheme="majorHAnsi" w:cstheme="majorHAnsi"/>
        </w:rPr>
      </w:pPr>
    </w:p>
    <w:tbl>
      <w:tblPr>
        <w:tblStyle w:val="EinfacheTabelle1"/>
        <w:tblW w:w="10060" w:type="dxa"/>
        <w:tblLook w:val="04A0" w:firstRow="1" w:lastRow="0" w:firstColumn="1" w:lastColumn="0" w:noHBand="0" w:noVBand="1"/>
      </w:tblPr>
      <w:tblGrid>
        <w:gridCol w:w="3353"/>
        <w:gridCol w:w="3353"/>
        <w:gridCol w:w="3354"/>
      </w:tblGrid>
      <w:tr w:rsidR="00F946BB" w:rsidRPr="00975551" w14:paraId="62C90C79" w14:textId="77777777" w:rsidTr="00AF68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  <w:shd w:val="clear" w:color="auto" w:fill="61A1D7"/>
          </w:tcPr>
          <w:p w14:paraId="154A69C9" w14:textId="3A889617" w:rsidR="00F946BB" w:rsidRPr="00975551" w:rsidRDefault="00F946BB" w:rsidP="00137ED5">
            <w:pPr>
              <w:spacing w:beforeLines="50" w:before="120" w:afterLines="50" w:after="120"/>
              <w:rPr>
                <w:rFonts w:cstheme="minorHAnsi"/>
                <w:b w:val="0"/>
                <w:color w:val="FFFFFF" w:themeColor="background1"/>
                <w:szCs w:val="20"/>
              </w:rPr>
            </w:pPr>
            <w:r w:rsidRPr="00975551">
              <w:rPr>
                <w:rFonts w:cstheme="minorHAnsi"/>
                <w:b w:val="0"/>
                <w:color w:val="FFFFFF" w:themeColor="background1"/>
                <w:szCs w:val="20"/>
              </w:rPr>
              <w:t>Aktuelle Medikation</w:t>
            </w:r>
          </w:p>
        </w:tc>
      </w:tr>
      <w:tr w:rsidR="00F946BB" w:rsidRPr="00975551" w14:paraId="02378F0D" w14:textId="77777777" w:rsidTr="000F7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3" w:type="dxa"/>
            <w:shd w:val="clear" w:color="auto" w:fill="D5CEE6"/>
          </w:tcPr>
          <w:p w14:paraId="38113FAC" w14:textId="26671E4E" w:rsidR="00F946BB" w:rsidRPr="00975551" w:rsidRDefault="00F946BB" w:rsidP="00137ED5">
            <w:pPr>
              <w:spacing w:beforeLines="50" w:before="120" w:afterLines="50" w:after="120"/>
              <w:rPr>
                <w:rFonts w:cstheme="minorHAnsi"/>
                <w:b w:val="0"/>
                <w:szCs w:val="20"/>
              </w:rPr>
            </w:pPr>
            <w:r w:rsidRPr="00975551">
              <w:rPr>
                <w:rFonts w:cstheme="minorHAnsi"/>
                <w:b w:val="0"/>
                <w:szCs w:val="20"/>
              </w:rPr>
              <w:t>Name</w:t>
            </w:r>
          </w:p>
        </w:tc>
        <w:tc>
          <w:tcPr>
            <w:tcW w:w="3353" w:type="dxa"/>
            <w:shd w:val="clear" w:color="auto" w:fill="D5CEE6"/>
          </w:tcPr>
          <w:p w14:paraId="08C47265" w14:textId="6842B356" w:rsidR="00F946BB" w:rsidRPr="00975551" w:rsidRDefault="00F946BB" w:rsidP="00137ED5">
            <w:pPr>
              <w:tabs>
                <w:tab w:val="left" w:pos="991"/>
              </w:tabs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975551">
              <w:rPr>
                <w:rFonts w:cstheme="minorHAnsi"/>
                <w:szCs w:val="20"/>
              </w:rPr>
              <w:t>Indikation</w:t>
            </w:r>
          </w:p>
        </w:tc>
        <w:tc>
          <w:tcPr>
            <w:tcW w:w="3354" w:type="dxa"/>
            <w:shd w:val="clear" w:color="auto" w:fill="D5CEE6"/>
          </w:tcPr>
          <w:p w14:paraId="0E558763" w14:textId="32A39B71" w:rsidR="00F946BB" w:rsidRPr="00975551" w:rsidRDefault="00F946BB" w:rsidP="00137ED5">
            <w:pPr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975551">
              <w:rPr>
                <w:rFonts w:cstheme="minorHAnsi"/>
                <w:szCs w:val="20"/>
              </w:rPr>
              <w:t>Dosierung</w:t>
            </w:r>
          </w:p>
        </w:tc>
      </w:tr>
      <w:tr w:rsidR="00F946BB" w:rsidRPr="00975551" w14:paraId="293A3FAD" w14:textId="77777777" w:rsidTr="008022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3" w:type="dxa"/>
            <w:shd w:val="clear" w:color="auto" w:fill="auto"/>
          </w:tcPr>
          <w:p w14:paraId="5AD1B21E" w14:textId="77777777" w:rsidR="00F946BB" w:rsidRPr="00975551" w:rsidRDefault="00F946BB" w:rsidP="00137ED5">
            <w:pPr>
              <w:spacing w:beforeLines="50" w:before="120" w:afterLines="50" w:after="120"/>
              <w:rPr>
                <w:rFonts w:cstheme="minorHAnsi"/>
                <w:b w:val="0"/>
                <w:szCs w:val="20"/>
              </w:rPr>
            </w:pPr>
          </w:p>
        </w:tc>
        <w:tc>
          <w:tcPr>
            <w:tcW w:w="3353" w:type="dxa"/>
            <w:shd w:val="clear" w:color="auto" w:fill="auto"/>
          </w:tcPr>
          <w:p w14:paraId="39AB1D30" w14:textId="77777777" w:rsidR="00F946BB" w:rsidRPr="00975551" w:rsidRDefault="00F946BB" w:rsidP="00137ED5">
            <w:pPr>
              <w:tabs>
                <w:tab w:val="left" w:pos="991"/>
              </w:tabs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Cs w:val="20"/>
              </w:rPr>
            </w:pPr>
          </w:p>
        </w:tc>
        <w:tc>
          <w:tcPr>
            <w:tcW w:w="3354" w:type="dxa"/>
            <w:shd w:val="clear" w:color="auto" w:fill="auto"/>
          </w:tcPr>
          <w:p w14:paraId="748B90AD" w14:textId="77777777" w:rsidR="00F946BB" w:rsidRPr="00975551" w:rsidRDefault="00F946BB" w:rsidP="00137ED5">
            <w:pPr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Cs w:val="20"/>
              </w:rPr>
            </w:pPr>
          </w:p>
        </w:tc>
      </w:tr>
      <w:tr w:rsidR="00F946BB" w:rsidRPr="00975551" w14:paraId="608686FD" w14:textId="77777777" w:rsidTr="00802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3" w:type="dxa"/>
            <w:shd w:val="clear" w:color="auto" w:fill="auto"/>
          </w:tcPr>
          <w:p w14:paraId="31989CAB" w14:textId="77777777" w:rsidR="00F946BB" w:rsidRPr="00975551" w:rsidRDefault="00F946BB" w:rsidP="00137ED5">
            <w:pPr>
              <w:spacing w:beforeLines="50" w:before="120" w:afterLines="50" w:after="120"/>
              <w:rPr>
                <w:rFonts w:cstheme="minorHAnsi"/>
                <w:b w:val="0"/>
                <w:szCs w:val="20"/>
              </w:rPr>
            </w:pPr>
          </w:p>
        </w:tc>
        <w:tc>
          <w:tcPr>
            <w:tcW w:w="3353" w:type="dxa"/>
            <w:shd w:val="clear" w:color="auto" w:fill="auto"/>
          </w:tcPr>
          <w:p w14:paraId="46BF249C" w14:textId="77777777" w:rsidR="00F946BB" w:rsidRPr="00975551" w:rsidRDefault="00F946BB" w:rsidP="00137ED5">
            <w:pPr>
              <w:tabs>
                <w:tab w:val="left" w:pos="991"/>
              </w:tabs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0"/>
              </w:rPr>
            </w:pPr>
          </w:p>
        </w:tc>
        <w:tc>
          <w:tcPr>
            <w:tcW w:w="3354" w:type="dxa"/>
            <w:shd w:val="clear" w:color="auto" w:fill="auto"/>
          </w:tcPr>
          <w:p w14:paraId="2DEC625E" w14:textId="77777777" w:rsidR="00F946BB" w:rsidRPr="00975551" w:rsidRDefault="00F946BB" w:rsidP="00137ED5">
            <w:pPr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0"/>
              </w:rPr>
            </w:pPr>
          </w:p>
        </w:tc>
      </w:tr>
      <w:tr w:rsidR="00F946BB" w:rsidRPr="00975551" w14:paraId="1E17ACB1" w14:textId="77777777" w:rsidTr="008022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3" w:type="dxa"/>
            <w:shd w:val="clear" w:color="auto" w:fill="auto"/>
          </w:tcPr>
          <w:p w14:paraId="74F2ADC6" w14:textId="77777777" w:rsidR="00F946BB" w:rsidRPr="00975551" w:rsidRDefault="00F946BB" w:rsidP="00137ED5">
            <w:pPr>
              <w:spacing w:beforeLines="50" w:before="120" w:afterLines="50" w:after="120"/>
              <w:rPr>
                <w:rFonts w:cstheme="minorHAnsi"/>
                <w:b w:val="0"/>
                <w:szCs w:val="20"/>
              </w:rPr>
            </w:pPr>
          </w:p>
        </w:tc>
        <w:tc>
          <w:tcPr>
            <w:tcW w:w="3353" w:type="dxa"/>
            <w:shd w:val="clear" w:color="auto" w:fill="auto"/>
          </w:tcPr>
          <w:p w14:paraId="1D018655" w14:textId="77777777" w:rsidR="00F946BB" w:rsidRPr="00975551" w:rsidRDefault="00F946BB" w:rsidP="00137ED5">
            <w:pPr>
              <w:tabs>
                <w:tab w:val="left" w:pos="991"/>
              </w:tabs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Cs w:val="20"/>
              </w:rPr>
            </w:pPr>
          </w:p>
        </w:tc>
        <w:tc>
          <w:tcPr>
            <w:tcW w:w="3354" w:type="dxa"/>
            <w:shd w:val="clear" w:color="auto" w:fill="auto"/>
          </w:tcPr>
          <w:p w14:paraId="5E8B3907" w14:textId="77777777" w:rsidR="00F946BB" w:rsidRPr="00975551" w:rsidRDefault="00F946BB" w:rsidP="00137ED5">
            <w:pPr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Cs w:val="20"/>
              </w:rPr>
            </w:pPr>
          </w:p>
        </w:tc>
      </w:tr>
      <w:tr w:rsidR="00F946BB" w:rsidRPr="00975551" w14:paraId="37AA1D9D" w14:textId="77777777" w:rsidTr="00802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3" w:type="dxa"/>
            <w:shd w:val="clear" w:color="auto" w:fill="auto"/>
          </w:tcPr>
          <w:p w14:paraId="19CCDA7D" w14:textId="77777777" w:rsidR="00F946BB" w:rsidRPr="00975551" w:rsidRDefault="00F946BB" w:rsidP="00137ED5">
            <w:pPr>
              <w:spacing w:beforeLines="50" w:before="120" w:afterLines="50" w:after="120"/>
              <w:rPr>
                <w:rFonts w:cstheme="minorHAnsi"/>
                <w:b w:val="0"/>
                <w:szCs w:val="20"/>
              </w:rPr>
            </w:pPr>
          </w:p>
        </w:tc>
        <w:tc>
          <w:tcPr>
            <w:tcW w:w="3353" w:type="dxa"/>
            <w:shd w:val="clear" w:color="auto" w:fill="auto"/>
          </w:tcPr>
          <w:p w14:paraId="62E6B1AB" w14:textId="77777777" w:rsidR="00F946BB" w:rsidRPr="00975551" w:rsidRDefault="00F946BB" w:rsidP="00137ED5">
            <w:pPr>
              <w:tabs>
                <w:tab w:val="left" w:pos="991"/>
              </w:tabs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0"/>
              </w:rPr>
            </w:pPr>
          </w:p>
        </w:tc>
        <w:tc>
          <w:tcPr>
            <w:tcW w:w="3354" w:type="dxa"/>
            <w:shd w:val="clear" w:color="auto" w:fill="auto"/>
          </w:tcPr>
          <w:p w14:paraId="473AD92B" w14:textId="77777777" w:rsidR="00F946BB" w:rsidRPr="00975551" w:rsidRDefault="00F946BB" w:rsidP="00137ED5">
            <w:pPr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0"/>
              </w:rPr>
            </w:pPr>
          </w:p>
        </w:tc>
      </w:tr>
      <w:tr w:rsidR="00F946BB" w:rsidRPr="00975551" w14:paraId="7107B65D" w14:textId="77777777" w:rsidTr="008022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3" w:type="dxa"/>
            <w:shd w:val="clear" w:color="auto" w:fill="auto"/>
          </w:tcPr>
          <w:p w14:paraId="4048486E" w14:textId="77777777" w:rsidR="00F946BB" w:rsidRPr="00975551" w:rsidRDefault="00F946BB" w:rsidP="00137ED5">
            <w:pPr>
              <w:spacing w:beforeLines="50" w:before="120" w:afterLines="50" w:after="120"/>
              <w:rPr>
                <w:rFonts w:cstheme="minorHAnsi"/>
                <w:b w:val="0"/>
                <w:szCs w:val="20"/>
              </w:rPr>
            </w:pPr>
          </w:p>
        </w:tc>
        <w:tc>
          <w:tcPr>
            <w:tcW w:w="3353" w:type="dxa"/>
            <w:shd w:val="clear" w:color="auto" w:fill="auto"/>
          </w:tcPr>
          <w:p w14:paraId="300F6A3F" w14:textId="77777777" w:rsidR="00F946BB" w:rsidRPr="00975551" w:rsidRDefault="00F946BB" w:rsidP="00137ED5">
            <w:pPr>
              <w:tabs>
                <w:tab w:val="left" w:pos="991"/>
              </w:tabs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Cs w:val="20"/>
              </w:rPr>
            </w:pPr>
          </w:p>
        </w:tc>
        <w:tc>
          <w:tcPr>
            <w:tcW w:w="3354" w:type="dxa"/>
            <w:shd w:val="clear" w:color="auto" w:fill="auto"/>
          </w:tcPr>
          <w:p w14:paraId="5A6BB4E6" w14:textId="77777777" w:rsidR="00F946BB" w:rsidRPr="00975551" w:rsidRDefault="00F946BB" w:rsidP="00137ED5">
            <w:pPr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Cs w:val="20"/>
              </w:rPr>
            </w:pPr>
          </w:p>
        </w:tc>
      </w:tr>
      <w:tr w:rsidR="00F946BB" w:rsidRPr="00975551" w14:paraId="2DE4D732" w14:textId="77777777" w:rsidTr="00802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3" w:type="dxa"/>
            <w:shd w:val="clear" w:color="auto" w:fill="auto"/>
          </w:tcPr>
          <w:p w14:paraId="3C2D9545" w14:textId="77777777" w:rsidR="00F946BB" w:rsidRPr="00975551" w:rsidRDefault="00F946BB" w:rsidP="00137ED5">
            <w:pPr>
              <w:spacing w:beforeLines="50" w:before="120" w:afterLines="50" w:after="120"/>
              <w:rPr>
                <w:rFonts w:cstheme="minorHAnsi"/>
                <w:b w:val="0"/>
                <w:szCs w:val="20"/>
              </w:rPr>
            </w:pPr>
          </w:p>
        </w:tc>
        <w:tc>
          <w:tcPr>
            <w:tcW w:w="3353" w:type="dxa"/>
            <w:shd w:val="clear" w:color="auto" w:fill="auto"/>
          </w:tcPr>
          <w:p w14:paraId="3BC45D72" w14:textId="77777777" w:rsidR="00F946BB" w:rsidRPr="00975551" w:rsidRDefault="00F946BB" w:rsidP="00137ED5">
            <w:pPr>
              <w:tabs>
                <w:tab w:val="left" w:pos="991"/>
              </w:tabs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0"/>
              </w:rPr>
            </w:pPr>
          </w:p>
        </w:tc>
        <w:tc>
          <w:tcPr>
            <w:tcW w:w="3354" w:type="dxa"/>
            <w:shd w:val="clear" w:color="auto" w:fill="auto"/>
          </w:tcPr>
          <w:p w14:paraId="7741AF09" w14:textId="77777777" w:rsidR="00F946BB" w:rsidRPr="00975551" w:rsidRDefault="00F946BB" w:rsidP="00137ED5">
            <w:pPr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0"/>
              </w:rPr>
            </w:pPr>
          </w:p>
        </w:tc>
      </w:tr>
      <w:tr w:rsidR="00F946BB" w:rsidRPr="00975551" w14:paraId="2CC6681F" w14:textId="77777777" w:rsidTr="008022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3" w:type="dxa"/>
            <w:shd w:val="clear" w:color="auto" w:fill="auto"/>
          </w:tcPr>
          <w:p w14:paraId="45B06FA3" w14:textId="77777777" w:rsidR="00F946BB" w:rsidRPr="00975551" w:rsidRDefault="00F946BB" w:rsidP="00137ED5">
            <w:pPr>
              <w:spacing w:beforeLines="50" w:before="120" w:afterLines="50" w:after="120"/>
              <w:rPr>
                <w:rFonts w:cstheme="minorHAnsi"/>
                <w:b w:val="0"/>
                <w:szCs w:val="20"/>
              </w:rPr>
            </w:pPr>
          </w:p>
        </w:tc>
        <w:tc>
          <w:tcPr>
            <w:tcW w:w="3353" w:type="dxa"/>
            <w:shd w:val="clear" w:color="auto" w:fill="auto"/>
          </w:tcPr>
          <w:p w14:paraId="1CB7A4D9" w14:textId="77777777" w:rsidR="00F946BB" w:rsidRPr="00975551" w:rsidRDefault="00F946BB" w:rsidP="00137ED5">
            <w:pPr>
              <w:tabs>
                <w:tab w:val="left" w:pos="991"/>
              </w:tabs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Cs w:val="20"/>
              </w:rPr>
            </w:pPr>
          </w:p>
        </w:tc>
        <w:tc>
          <w:tcPr>
            <w:tcW w:w="3354" w:type="dxa"/>
            <w:shd w:val="clear" w:color="auto" w:fill="auto"/>
          </w:tcPr>
          <w:p w14:paraId="4C3BCA22" w14:textId="77777777" w:rsidR="00F946BB" w:rsidRPr="00975551" w:rsidRDefault="00F946BB" w:rsidP="00137ED5">
            <w:pPr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Cs w:val="20"/>
              </w:rPr>
            </w:pPr>
          </w:p>
        </w:tc>
      </w:tr>
    </w:tbl>
    <w:p w14:paraId="03740EC0" w14:textId="77777777" w:rsidR="00694E0F" w:rsidRDefault="00694E0F" w:rsidP="00694E0F">
      <w:pPr>
        <w:spacing w:line="276" w:lineRule="auto"/>
        <w:ind w:left="1416" w:hanging="1416"/>
        <w:jc w:val="both"/>
        <w:rPr>
          <w:rFonts w:ascii="Calibri" w:hAnsi="Calibri" w:cs="Calibri"/>
        </w:rPr>
      </w:pPr>
      <w:r w:rsidRPr="005C0D0E">
        <w:rPr>
          <w:rFonts w:asciiTheme="majorHAnsi" w:hAnsiTheme="majorHAnsi" w:cstheme="majorHAnsi"/>
          <w:u w:val="single"/>
        </w:rPr>
        <w:t>Anmerkungen</w:t>
      </w:r>
      <w:r>
        <w:rPr>
          <w:rFonts w:ascii="Calibri" w:hAnsi="Calibri" w:cs="Calibri"/>
          <w:u w:val="single"/>
        </w:rPr>
        <w:t>:</w:t>
      </w:r>
    </w:p>
    <w:p w14:paraId="16669872" w14:textId="77777777" w:rsidR="00694E0F" w:rsidRDefault="00694E0F" w:rsidP="00694E0F">
      <w:pPr>
        <w:tabs>
          <w:tab w:val="right" w:leader="underscore" w:pos="10062"/>
        </w:tabs>
        <w:spacing w:line="276" w:lineRule="auto"/>
        <w:ind w:firstLine="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78F305D5" w14:textId="6040885F" w:rsidR="00694E0F" w:rsidRDefault="00694E0F" w:rsidP="00694E0F">
      <w:pPr>
        <w:tabs>
          <w:tab w:val="right" w:leader="underscore" w:pos="10062"/>
        </w:tabs>
        <w:spacing w:line="276" w:lineRule="auto"/>
        <w:ind w:firstLine="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26BC89D1" w14:textId="77777777" w:rsidR="00AF6897" w:rsidRDefault="00AF6897" w:rsidP="00694E0F">
      <w:pPr>
        <w:tabs>
          <w:tab w:val="right" w:leader="underscore" w:pos="10062"/>
        </w:tabs>
        <w:spacing w:line="276" w:lineRule="auto"/>
        <w:ind w:firstLine="2"/>
        <w:jc w:val="both"/>
        <w:rPr>
          <w:rFonts w:ascii="Calibri" w:hAnsi="Calibri" w:cs="Calibri"/>
        </w:rPr>
      </w:pPr>
    </w:p>
    <w:tbl>
      <w:tblPr>
        <w:tblStyle w:val="EinfacheTabelle1"/>
        <w:tblW w:w="10060" w:type="dxa"/>
        <w:tblLook w:val="04A0" w:firstRow="1" w:lastRow="0" w:firstColumn="1" w:lastColumn="0" w:noHBand="0" w:noVBand="1"/>
      </w:tblPr>
      <w:tblGrid>
        <w:gridCol w:w="2302"/>
        <w:gridCol w:w="812"/>
        <w:gridCol w:w="1276"/>
        <w:gridCol w:w="430"/>
        <w:gridCol w:w="1423"/>
        <w:gridCol w:w="430"/>
        <w:gridCol w:w="1118"/>
        <w:gridCol w:w="430"/>
        <w:gridCol w:w="1839"/>
      </w:tblGrid>
      <w:tr w:rsidR="00874B79" w:rsidRPr="00975551" w14:paraId="2C98225D" w14:textId="77777777" w:rsidTr="008022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shd w:val="clear" w:color="auto" w:fill="auto"/>
            <w:vAlign w:val="center"/>
          </w:tcPr>
          <w:p w14:paraId="659BC568" w14:textId="77777777" w:rsidR="00874B79" w:rsidRPr="00975551" w:rsidRDefault="00874B79" w:rsidP="008535BF">
            <w:pPr>
              <w:spacing w:beforeLines="40" w:before="96" w:afterLines="40" w:after="96"/>
              <w:rPr>
                <w:rFonts w:cstheme="minorHAnsi"/>
                <w:b w:val="0"/>
                <w:szCs w:val="20"/>
              </w:rPr>
            </w:pPr>
            <w:r w:rsidRPr="00975551">
              <w:rPr>
                <w:rFonts w:cstheme="minorHAnsi"/>
                <w:b w:val="0"/>
                <w:szCs w:val="20"/>
              </w:rPr>
              <w:lastRenderedPageBreak/>
              <w:t>Abführmittel</w:t>
            </w:r>
          </w:p>
        </w:tc>
        <w:tc>
          <w:tcPr>
            <w:tcW w:w="812" w:type="dxa"/>
            <w:tcBorders>
              <w:right w:val="nil"/>
            </w:tcBorders>
            <w:shd w:val="clear" w:color="auto" w:fill="auto"/>
            <w:vAlign w:val="center"/>
          </w:tcPr>
          <w:p w14:paraId="23F1098A" w14:textId="77777777" w:rsidR="00874B79" w:rsidRPr="00975551" w:rsidRDefault="00874B79" w:rsidP="008535BF">
            <w:pPr>
              <w:spacing w:beforeLines="40" w:before="96" w:afterLines="40" w:after="9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Cs w:val="20"/>
              </w:rPr>
            </w:pPr>
            <w:r w:rsidRPr="00975551">
              <w:rPr>
                <w:rFonts w:cstheme="minorHAnsi"/>
                <w:b w:val="0"/>
                <w:szCs w:val="20"/>
              </w:rPr>
              <w:sym w:font="Wingdings" w:char="F0A8"/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7107B60B" w14:textId="77777777" w:rsidR="00874B79" w:rsidRPr="00975551" w:rsidRDefault="00874B79" w:rsidP="008535BF">
            <w:pPr>
              <w:spacing w:beforeLines="40" w:before="96" w:afterLines="40" w:after="9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Cs w:val="20"/>
              </w:rPr>
            </w:pPr>
            <w:r w:rsidRPr="00975551">
              <w:rPr>
                <w:rFonts w:cstheme="minorHAnsi"/>
                <w:b w:val="0"/>
                <w:szCs w:val="20"/>
              </w:rPr>
              <w:t>nie</w:t>
            </w:r>
          </w:p>
        </w:tc>
        <w:tc>
          <w:tcPr>
            <w:tcW w:w="4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DFA5B4" w14:textId="77777777" w:rsidR="00874B79" w:rsidRPr="00975551" w:rsidRDefault="00874B79" w:rsidP="008535BF">
            <w:pPr>
              <w:spacing w:beforeLines="40" w:before="96" w:afterLines="40" w:after="9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Cs w:val="20"/>
              </w:rPr>
            </w:pPr>
            <w:r w:rsidRPr="00975551">
              <w:rPr>
                <w:rFonts w:cstheme="minorHAnsi"/>
                <w:b w:val="0"/>
                <w:szCs w:val="20"/>
              </w:rPr>
              <w:sym w:font="Wingdings" w:char="F0A8"/>
            </w:r>
          </w:p>
        </w:tc>
        <w:tc>
          <w:tcPr>
            <w:tcW w:w="1423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51E4BED6" w14:textId="77777777" w:rsidR="00874B79" w:rsidRPr="00975551" w:rsidRDefault="00874B79" w:rsidP="008535BF">
            <w:pPr>
              <w:spacing w:beforeLines="40" w:before="96" w:afterLines="40" w:after="9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Cs w:val="20"/>
              </w:rPr>
            </w:pPr>
            <w:r w:rsidRPr="00975551">
              <w:rPr>
                <w:rFonts w:cstheme="minorHAnsi"/>
                <w:b w:val="0"/>
                <w:szCs w:val="20"/>
              </w:rPr>
              <w:t>manchmal</w:t>
            </w:r>
          </w:p>
        </w:tc>
        <w:tc>
          <w:tcPr>
            <w:tcW w:w="4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79E66B" w14:textId="77777777" w:rsidR="00874B79" w:rsidRPr="00975551" w:rsidRDefault="00874B79" w:rsidP="008535BF">
            <w:pPr>
              <w:spacing w:beforeLines="40" w:before="96" w:afterLines="40" w:after="9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Cs w:val="20"/>
              </w:rPr>
            </w:pPr>
            <w:r w:rsidRPr="00975551">
              <w:rPr>
                <w:rFonts w:cstheme="minorHAnsi"/>
                <w:b w:val="0"/>
                <w:szCs w:val="20"/>
              </w:rPr>
              <w:sym w:font="Wingdings" w:char="F0A8"/>
            </w:r>
          </w:p>
        </w:tc>
        <w:tc>
          <w:tcPr>
            <w:tcW w:w="1118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12896613" w14:textId="77777777" w:rsidR="00874B79" w:rsidRPr="00975551" w:rsidRDefault="00874B79" w:rsidP="008535BF">
            <w:pPr>
              <w:spacing w:beforeLines="40" w:before="96" w:afterLines="40" w:after="9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Cs w:val="20"/>
              </w:rPr>
            </w:pPr>
            <w:r w:rsidRPr="00975551">
              <w:rPr>
                <w:rFonts w:cstheme="minorHAnsi"/>
                <w:b w:val="0"/>
                <w:szCs w:val="20"/>
              </w:rPr>
              <w:t>häufig</w:t>
            </w:r>
          </w:p>
        </w:tc>
        <w:tc>
          <w:tcPr>
            <w:tcW w:w="4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1D9A27" w14:textId="77777777" w:rsidR="00874B79" w:rsidRPr="00975551" w:rsidRDefault="00874B79" w:rsidP="008535BF">
            <w:pPr>
              <w:spacing w:beforeLines="40" w:before="96" w:afterLines="40" w:after="9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Cs w:val="20"/>
              </w:rPr>
            </w:pPr>
            <w:r w:rsidRPr="00975551">
              <w:rPr>
                <w:rFonts w:cstheme="minorHAnsi"/>
                <w:b w:val="0"/>
                <w:szCs w:val="20"/>
              </w:rPr>
              <w:sym w:font="Wingdings" w:char="F0A8"/>
            </w:r>
          </w:p>
        </w:tc>
        <w:tc>
          <w:tcPr>
            <w:tcW w:w="1839" w:type="dxa"/>
            <w:tcBorders>
              <w:lef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56AFAD4C" w14:textId="77777777" w:rsidR="00874B79" w:rsidRPr="00975551" w:rsidRDefault="00874B79" w:rsidP="008535BF">
            <w:pPr>
              <w:spacing w:beforeLines="40" w:before="96" w:afterLines="40" w:after="9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Cs w:val="20"/>
              </w:rPr>
            </w:pPr>
            <w:r w:rsidRPr="00975551">
              <w:rPr>
                <w:rFonts w:cstheme="minorHAnsi"/>
                <w:b w:val="0"/>
                <w:szCs w:val="20"/>
              </w:rPr>
              <w:t>täglich</w:t>
            </w:r>
          </w:p>
        </w:tc>
      </w:tr>
      <w:tr w:rsidR="00874B79" w:rsidRPr="00975551" w14:paraId="06E4A6FB" w14:textId="77777777" w:rsidTr="00802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shd w:val="clear" w:color="auto" w:fill="auto"/>
            <w:vAlign w:val="center"/>
          </w:tcPr>
          <w:p w14:paraId="1EF62DD7" w14:textId="6A16E90F" w:rsidR="00874B79" w:rsidRPr="00975551" w:rsidRDefault="00874B79" w:rsidP="008535BF">
            <w:pPr>
              <w:spacing w:beforeLines="40" w:before="96" w:afterLines="40" w:after="96"/>
              <w:rPr>
                <w:rFonts w:cstheme="minorHAnsi"/>
                <w:b w:val="0"/>
                <w:szCs w:val="20"/>
              </w:rPr>
            </w:pPr>
            <w:r w:rsidRPr="00975551">
              <w:rPr>
                <w:rFonts w:cstheme="minorHAnsi"/>
                <w:b w:val="0"/>
                <w:szCs w:val="20"/>
              </w:rPr>
              <w:t>Appetitzügler</w:t>
            </w:r>
          </w:p>
        </w:tc>
        <w:tc>
          <w:tcPr>
            <w:tcW w:w="812" w:type="dxa"/>
            <w:tcBorders>
              <w:right w:val="nil"/>
            </w:tcBorders>
            <w:shd w:val="clear" w:color="auto" w:fill="auto"/>
            <w:vAlign w:val="center"/>
          </w:tcPr>
          <w:p w14:paraId="65494328" w14:textId="77777777" w:rsidR="00874B79" w:rsidRPr="00975551" w:rsidRDefault="00874B79" w:rsidP="008535BF">
            <w:pPr>
              <w:spacing w:beforeLines="40" w:before="96" w:afterLines="40" w:after="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sym w:font="Wingdings" w:char="F0A8"/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46A23C42" w14:textId="77777777" w:rsidR="00874B79" w:rsidRPr="00975551" w:rsidRDefault="00874B79" w:rsidP="008535BF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t>nie</w:t>
            </w:r>
          </w:p>
        </w:tc>
        <w:tc>
          <w:tcPr>
            <w:tcW w:w="4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EE8AF0" w14:textId="77777777" w:rsidR="00874B79" w:rsidRPr="00975551" w:rsidRDefault="00874B79" w:rsidP="008535BF">
            <w:pPr>
              <w:spacing w:beforeLines="40" w:before="96" w:afterLines="40" w:after="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sym w:font="Wingdings" w:char="F0A8"/>
            </w:r>
          </w:p>
        </w:tc>
        <w:tc>
          <w:tcPr>
            <w:tcW w:w="1423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525506A8" w14:textId="77777777" w:rsidR="00874B79" w:rsidRPr="00975551" w:rsidRDefault="00874B79" w:rsidP="008535BF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t>manchmal</w:t>
            </w:r>
          </w:p>
        </w:tc>
        <w:tc>
          <w:tcPr>
            <w:tcW w:w="4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ED4355" w14:textId="77777777" w:rsidR="00874B79" w:rsidRPr="00975551" w:rsidRDefault="00874B79" w:rsidP="008535BF">
            <w:pPr>
              <w:spacing w:beforeLines="40" w:before="96" w:afterLines="40" w:after="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sym w:font="Wingdings" w:char="F0A8"/>
            </w:r>
          </w:p>
        </w:tc>
        <w:tc>
          <w:tcPr>
            <w:tcW w:w="1118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033CE7BA" w14:textId="77777777" w:rsidR="00874B79" w:rsidRPr="00975551" w:rsidRDefault="00874B79" w:rsidP="008535BF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t>häufig</w:t>
            </w:r>
          </w:p>
        </w:tc>
        <w:tc>
          <w:tcPr>
            <w:tcW w:w="4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9287DC" w14:textId="77777777" w:rsidR="00874B79" w:rsidRPr="00975551" w:rsidRDefault="00874B79" w:rsidP="008535BF">
            <w:pPr>
              <w:spacing w:beforeLines="40" w:before="96" w:afterLines="40" w:after="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sym w:font="Wingdings" w:char="F0A8"/>
            </w:r>
          </w:p>
        </w:tc>
        <w:tc>
          <w:tcPr>
            <w:tcW w:w="1839" w:type="dxa"/>
            <w:tcBorders>
              <w:lef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5A72F317" w14:textId="77777777" w:rsidR="00874B79" w:rsidRPr="00975551" w:rsidRDefault="00874B79" w:rsidP="008535BF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t>täglich</w:t>
            </w:r>
          </w:p>
        </w:tc>
      </w:tr>
      <w:tr w:rsidR="00874B79" w:rsidRPr="00975551" w14:paraId="23410F08" w14:textId="77777777" w:rsidTr="008022F7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shd w:val="clear" w:color="auto" w:fill="auto"/>
            <w:vAlign w:val="center"/>
          </w:tcPr>
          <w:p w14:paraId="69450C58" w14:textId="38983D5A" w:rsidR="00874B79" w:rsidRPr="00975551" w:rsidRDefault="00874B79" w:rsidP="008535BF">
            <w:pPr>
              <w:spacing w:beforeLines="40" w:before="96" w:afterLines="40" w:after="96"/>
              <w:rPr>
                <w:rFonts w:cstheme="minorHAnsi"/>
                <w:b w:val="0"/>
                <w:szCs w:val="20"/>
              </w:rPr>
            </w:pPr>
            <w:r w:rsidRPr="00975551">
              <w:rPr>
                <w:rFonts w:cstheme="minorHAnsi"/>
                <w:b w:val="0"/>
                <w:szCs w:val="20"/>
              </w:rPr>
              <w:t>Beruhigungsmittel</w:t>
            </w:r>
          </w:p>
        </w:tc>
        <w:tc>
          <w:tcPr>
            <w:tcW w:w="812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8F76BF4" w14:textId="77777777" w:rsidR="00874B79" w:rsidRPr="00975551" w:rsidRDefault="00874B79" w:rsidP="008535BF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sym w:font="Wingdings" w:char="F0A8"/>
            </w:r>
          </w:p>
        </w:tc>
        <w:tc>
          <w:tcPr>
            <w:tcW w:w="1276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66F53D44" w14:textId="77777777" w:rsidR="00874B79" w:rsidRPr="00975551" w:rsidRDefault="00874B79" w:rsidP="008535BF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t>nie</w:t>
            </w:r>
          </w:p>
        </w:tc>
        <w:tc>
          <w:tcPr>
            <w:tcW w:w="430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93C3A6F" w14:textId="77777777" w:rsidR="00874B79" w:rsidRPr="00975551" w:rsidRDefault="00874B79" w:rsidP="008535BF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sym w:font="Wingdings" w:char="F0A8"/>
            </w:r>
          </w:p>
        </w:tc>
        <w:tc>
          <w:tcPr>
            <w:tcW w:w="1423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469AA145" w14:textId="77777777" w:rsidR="00874B79" w:rsidRPr="00975551" w:rsidRDefault="00874B79" w:rsidP="008535BF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t>manchmal</w:t>
            </w:r>
          </w:p>
        </w:tc>
        <w:tc>
          <w:tcPr>
            <w:tcW w:w="430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529B1F4" w14:textId="77777777" w:rsidR="00874B79" w:rsidRPr="00975551" w:rsidRDefault="00874B79" w:rsidP="008535BF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sym w:font="Wingdings" w:char="F0A8"/>
            </w:r>
          </w:p>
        </w:tc>
        <w:tc>
          <w:tcPr>
            <w:tcW w:w="1118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1B9CA7F9" w14:textId="77777777" w:rsidR="00874B79" w:rsidRPr="00975551" w:rsidRDefault="00874B79" w:rsidP="008535BF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t>häufig</w:t>
            </w:r>
          </w:p>
        </w:tc>
        <w:tc>
          <w:tcPr>
            <w:tcW w:w="430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3E4B620" w14:textId="77777777" w:rsidR="00874B79" w:rsidRPr="00975551" w:rsidRDefault="00874B79" w:rsidP="008535BF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sym w:font="Wingdings" w:char="F0A8"/>
            </w:r>
          </w:p>
        </w:tc>
        <w:tc>
          <w:tcPr>
            <w:tcW w:w="1839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  <w:tcMar>
              <w:left w:w="0" w:type="dxa"/>
            </w:tcMar>
            <w:vAlign w:val="center"/>
          </w:tcPr>
          <w:p w14:paraId="582BCC14" w14:textId="77777777" w:rsidR="00874B79" w:rsidRPr="00975551" w:rsidRDefault="00874B79" w:rsidP="008535BF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t>täglich</w:t>
            </w:r>
          </w:p>
        </w:tc>
      </w:tr>
      <w:tr w:rsidR="00874B79" w:rsidRPr="00975551" w14:paraId="42377870" w14:textId="77777777" w:rsidTr="00802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shd w:val="clear" w:color="auto" w:fill="auto"/>
            <w:vAlign w:val="center"/>
          </w:tcPr>
          <w:p w14:paraId="1AEF2457" w14:textId="73BD80F4" w:rsidR="00874B79" w:rsidRPr="00975551" w:rsidRDefault="00874B79" w:rsidP="008535BF">
            <w:pPr>
              <w:spacing w:beforeLines="40" w:before="96" w:afterLines="40" w:after="96"/>
              <w:rPr>
                <w:rFonts w:cstheme="minorHAnsi"/>
                <w:b w:val="0"/>
                <w:szCs w:val="20"/>
              </w:rPr>
            </w:pPr>
            <w:r w:rsidRPr="00975551">
              <w:rPr>
                <w:rFonts w:cstheme="minorHAnsi"/>
                <w:b w:val="0"/>
                <w:szCs w:val="20"/>
              </w:rPr>
              <w:t>Schlaftabletten</w:t>
            </w:r>
          </w:p>
        </w:tc>
        <w:tc>
          <w:tcPr>
            <w:tcW w:w="812" w:type="dxa"/>
            <w:tcBorders>
              <w:right w:val="nil"/>
            </w:tcBorders>
            <w:shd w:val="clear" w:color="auto" w:fill="auto"/>
            <w:vAlign w:val="center"/>
          </w:tcPr>
          <w:p w14:paraId="6351E3A9" w14:textId="77777777" w:rsidR="00874B79" w:rsidRPr="00975551" w:rsidRDefault="00874B79" w:rsidP="008535BF">
            <w:pPr>
              <w:spacing w:beforeLines="40" w:before="96" w:afterLines="40" w:after="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sym w:font="Wingdings" w:char="F0A8"/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5797C43A" w14:textId="009902FD" w:rsidR="00874B79" w:rsidRPr="00975551" w:rsidRDefault="00874B79" w:rsidP="008535BF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t>nie</w:t>
            </w:r>
          </w:p>
        </w:tc>
        <w:tc>
          <w:tcPr>
            <w:tcW w:w="4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4FCC3E" w14:textId="77777777" w:rsidR="00874B79" w:rsidRPr="00975551" w:rsidRDefault="00874B79" w:rsidP="008535BF">
            <w:pPr>
              <w:spacing w:beforeLines="40" w:before="96" w:afterLines="40" w:after="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sym w:font="Wingdings" w:char="F0A8"/>
            </w:r>
          </w:p>
        </w:tc>
        <w:tc>
          <w:tcPr>
            <w:tcW w:w="1423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345B6B4C" w14:textId="40871BA9" w:rsidR="00874B79" w:rsidRPr="00975551" w:rsidRDefault="00874B79" w:rsidP="008535BF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t>manchmal</w:t>
            </w:r>
          </w:p>
        </w:tc>
        <w:tc>
          <w:tcPr>
            <w:tcW w:w="4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30175B" w14:textId="77777777" w:rsidR="00874B79" w:rsidRPr="00975551" w:rsidRDefault="00874B79" w:rsidP="008535BF">
            <w:pPr>
              <w:spacing w:beforeLines="40" w:before="96" w:afterLines="40" w:after="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sym w:font="Wingdings" w:char="F0A8"/>
            </w:r>
          </w:p>
        </w:tc>
        <w:tc>
          <w:tcPr>
            <w:tcW w:w="1118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79FCC23D" w14:textId="3CF9458C" w:rsidR="00874B79" w:rsidRPr="00975551" w:rsidRDefault="00874B79" w:rsidP="008535BF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t>häufig</w:t>
            </w:r>
          </w:p>
        </w:tc>
        <w:tc>
          <w:tcPr>
            <w:tcW w:w="4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B4A999" w14:textId="77777777" w:rsidR="00874B79" w:rsidRPr="00975551" w:rsidRDefault="00874B79" w:rsidP="008535BF">
            <w:pPr>
              <w:spacing w:beforeLines="40" w:before="96" w:afterLines="40" w:after="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sym w:font="Wingdings" w:char="F0A8"/>
            </w:r>
          </w:p>
        </w:tc>
        <w:tc>
          <w:tcPr>
            <w:tcW w:w="1839" w:type="dxa"/>
            <w:tcBorders>
              <w:lef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5DDB5422" w14:textId="7D918B9C" w:rsidR="00874B79" w:rsidRPr="00975551" w:rsidRDefault="00874B79" w:rsidP="008535BF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t>täglich</w:t>
            </w:r>
          </w:p>
        </w:tc>
      </w:tr>
      <w:tr w:rsidR="00283738" w:rsidRPr="00975551" w14:paraId="10114D3B" w14:textId="77777777" w:rsidTr="000F79ED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shd w:val="clear" w:color="auto" w:fill="auto"/>
            <w:vAlign w:val="center"/>
          </w:tcPr>
          <w:p w14:paraId="5DB763B5" w14:textId="07491DBC" w:rsidR="00283738" w:rsidRPr="00975551" w:rsidRDefault="00283738" w:rsidP="008535BF">
            <w:pPr>
              <w:spacing w:beforeLines="40" w:before="96" w:afterLines="40" w:after="96"/>
              <w:rPr>
                <w:rFonts w:cstheme="minorHAnsi"/>
                <w:b w:val="0"/>
                <w:szCs w:val="20"/>
              </w:rPr>
            </w:pPr>
            <w:r w:rsidRPr="00975551">
              <w:rPr>
                <w:rFonts w:cstheme="minorHAnsi"/>
                <w:b w:val="0"/>
                <w:szCs w:val="20"/>
              </w:rPr>
              <w:t>Schmerzmittel</w:t>
            </w:r>
          </w:p>
        </w:tc>
        <w:tc>
          <w:tcPr>
            <w:tcW w:w="812" w:type="dxa"/>
            <w:tcBorders>
              <w:right w:val="nil"/>
            </w:tcBorders>
            <w:shd w:val="clear" w:color="auto" w:fill="auto"/>
            <w:vAlign w:val="center"/>
          </w:tcPr>
          <w:p w14:paraId="5F791229" w14:textId="77777777" w:rsidR="00283738" w:rsidRPr="00975551" w:rsidRDefault="00283738" w:rsidP="008535BF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sym w:font="Wingdings" w:char="F0A8"/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42BA8EF4" w14:textId="77777777" w:rsidR="00283738" w:rsidRPr="00975551" w:rsidRDefault="00283738" w:rsidP="008535BF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t>nie</w:t>
            </w:r>
          </w:p>
        </w:tc>
        <w:tc>
          <w:tcPr>
            <w:tcW w:w="4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0AFB3D" w14:textId="77777777" w:rsidR="00283738" w:rsidRPr="00975551" w:rsidRDefault="00283738" w:rsidP="008535BF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sym w:font="Wingdings" w:char="F0A8"/>
            </w:r>
          </w:p>
        </w:tc>
        <w:tc>
          <w:tcPr>
            <w:tcW w:w="1423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62550968" w14:textId="77777777" w:rsidR="00283738" w:rsidRPr="00975551" w:rsidRDefault="00283738" w:rsidP="008535BF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t>manchmal</w:t>
            </w:r>
          </w:p>
        </w:tc>
        <w:tc>
          <w:tcPr>
            <w:tcW w:w="4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56C819" w14:textId="77777777" w:rsidR="00283738" w:rsidRPr="00975551" w:rsidRDefault="00283738" w:rsidP="008535BF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sym w:font="Wingdings" w:char="F0A8"/>
            </w:r>
          </w:p>
        </w:tc>
        <w:tc>
          <w:tcPr>
            <w:tcW w:w="1118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634767CF" w14:textId="77777777" w:rsidR="00283738" w:rsidRPr="00975551" w:rsidRDefault="00283738" w:rsidP="008535BF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t>häufig</w:t>
            </w:r>
          </w:p>
        </w:tc>
        <w:tc>
          <w:tcPr>
            <w:tcW w:w="4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664C70" w14:textId="77777777" w:rsidR="00283738" w:rsidRPr="00975551" w:rsidRDefault="00283738" w:rsidP="008535BF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sym w:font="Wingdings" w:char="F0A8"/>
            </w:r>
          </w:p>
        </w:tc>
        <w:tc>
          <w:tcPr>
            <w:tcW w:w="1839" w:type="dxa"/>
            <w:tcBorders>
              <w:lef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008F2F2C" w14:textId="77777777" w:rsidR="00283738" w:rsidRPr="00975551" w:rsidRDefault="00283738" w:rsidP="008535BF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t>täglich</w:t>
            </w:r>
          </w:p>
        </w:tc>
      </w:tr>
      <w:tr w:rsidR="00283738" w:rsidRPr="00975551" w14:paraId="7E1C7B7C" w14:textId="77777777" w:rsidTr="000F7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shd w:val="clear" w:color="auto" w:fill="auto"/>
            <w:vAlign w:val="center"/>
          </w:tcPr>
          <w:p w14:paraId="6FC86D02" w14:textId="7E5EFCEA" w:rsidR="00283738" w:rsidRPr="00975551" w:rsidRDefault="00283738" w:rsidP="008535BF">
            <w:pPr>
              <w:spacing w:beforeLines="40" w:before="96" w:afterLines="40" w:after="96"/>
              <w:rPr>
                <w:rFonts w:cstheme="minorHAnsi"/>
                <w:b w:val="0"/>
                <w:szCs w:val="20"/>
              </w:rPr>
            </w:pPr>
            <w:proofErr w:type="spellStart"/>
            <w:r w:rsidRPr="00975551">
              <w:rPr>
                <w:rFonts w:cstheme="minorHAnsi"/>
                <w:b w:val="0"/>
                <w:szCs w:val="20"/>
              </w:rPr>
              <w:t>Antihistaminika</w:t>
            </w:r>
            <w:proofErr w:type="spellEnd"/>
          </w:p>
        </w:tc>
        <w:tc>
          <w:tcPr>
            <w:tcW w:w="812" w:type="dxa"/>
            <w:tcBorders>
              <w:right w:val="nil"/>
            </w:tcBorders>
            <w:shd w:val="clear" w:color="auto" w:fill="auto"/>
            <w:vAlign w:val="center"/>
          </w:tcPr>
          <w:p w14:paraId="770AD810" w14:textId="77777777" w:rsidR="00283738" w:rsidRPr="00975551" w:rsidRDefault="00283738" w:rsidP="008535BF">
            <w:pPr>
              <w:spacing w:beforeLines="40" w:before="96" w:afterLines="40" w:after="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sym w:font="Wingdings" w:char="F0A8"/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760FE534" w14:textId="77777777" w:rsidR="00283738" w:rsidRPr="00975551" w:rsidRDefault="00283738" w:rsidP="008535BF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t>nie</w:t>
            </w:r>
          </w:p>
        </w:tc>
        <w:tc>
          <w:tcPr>
            <w:tcW w:w="4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D904C9" w14:textId="77777777" w:rsidR="00283738" w:rsidRPr="00975551" w:rsidRDefault="00283738" w:rsidP="008535BF">
            <w:pPr>
              <w:spacing w:beforeLines="40" w:before="96" w:afterLines="40" w:after="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sym w:font="Wingdings" w:char="F0A8"/>
            </w:r>
          </w:p>
        </w:tc>
        <w:tc>
          <w:tcPr>
            <w:tcW w:w="1423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52996777" w14:textId="77777777" w:rsidR="00283738" w:rsidRPr="00975551" w:rsidRDefault="00283738" w:rsidP="008535BF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t>manchmal</w:t>
            </w:r>
          </w:p>
        </w:tc>
        <w:tc>
          <w:tcPr>
            <w:tcW w:w="4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230EE7" w14:textId="77777777" w:rsidR="00283738" w:rsidRPr="00975551" w:rsidRDefault="00283738" w:rsidP="008535BF">
            <w:pPr>
              <w:spacing w:beforeLines="40" w:before="96" w:afterLines="40" w:after="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sym w:font="Wingdings" w:char="F0A8"/>
            </w:r>
          </w:p>
        </w:tc>
        <w:tc>
          <w:tcPr>
            <w:tcW w:w="1118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75FFA97A" w14:textId="77777777" w:rsidR="00283738" w:rsidRPr="00975551" w:rsidRDefault="00283738" w:rsidP="008535BF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t>häufig</w:t>
            </w:r>
          </w:p>
        </w:tc>
        <w:tc>
          <w:tcPr>
            <w:tcW w:w="4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15AD4C" w14:textId="77777777" w:rsidR="00283738" w:rsidRPr="00975551" w:rsidRDefault="00283738" w:rsidP="008535BF">
            <w:pPr>
              <w:spacing w:beforeLines="40" w:before="96" w:afterLines="40" w:after="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sym w:font="Wingdings" w:char="F0A8"/>
            </w:r>
          </w:p>
        </w:tc>
        <w:tc>
          <w:tcPr>
            <w:tcW w:w="1839" w:type="dxa"/>
            <w:tcBorders>
              <w:lef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16A61FBE" w14:textId="77777777" w:rsidR="00283738" w:rsidRPr="00975551" w:rsidRDefault="00283738" w:rsidP="008535BF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t>täglich</w:t>
            </w:r>
          </w:p>
        </w:tc>
      </w:tr>
    </w:tbl>
    <w:p w14:paraId="14364AD5" w14:textId="77777777" w:rsidR="00874B79" w:rsidRDefault="00874B79" w:rsidP="007106E4">
      <w:pPr>
        <w:pStyle w:val="Listenabsatz"/>
        <w:spacing w:line="276" w:lineRule="auto"/>
        <w:jc w:val="both"/>
        <w:rPr>
          <w:rFonts w:ascii="Calibri" w:hAnsi="Calibri" w:cs="Calibri"/>
        </w:rPr>
      </w:pPr>
    </w:p>
    <w:tbl>
      <w:tblPr>
        <w:tblW w:w="5000" w:type="pct"/>
        <w:tblCellMar>
          <w:left w:w="0" w:type="dxa"/>
        </w:tblCellMar>
        <w:tblLook w:val="04A0" w:firstRow="1" w:lastRow="0" w:firstColumn="1" w:lastColumn="0" w:noHBand="0" w:noVBand="1"/>
      </w:tblPr>
      <w:tblGrid>
        <w:gridCol w:w="10062"/>
      </w:tblGrid>
      <w:tr w:rsidR="00D844DF" w:rsidRPr="00975551" w14:paraId="539B2791" w14:textId="77777777" w:rsidTr="00283738">
        <w:trPr>
          <w:cantSplit/>
        </w:trPr>
        <w:tc>
          <w:tcPr>
            <w:tcW w:w="5000" w:type="pct"/>
            <w:shd w:val="clear" w:color="auto" w:fill="61A1D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05C21" w14:textId="6BD43C65" w:rsidR="00D844DF" w:rsidRPr="00975551" w:rsidRDefault="00D844DF" w:rsidP="008535BF">
            <w:pPr>
              <w:spacing w:beforeLines="40" w:before="96" w:afterLines="40" w:after="96"/>
              <w:rPr>
                <w:rFonts w:eastAsia="Times New Roman" w:cstheme="minorHAnsi"/>
                <w:color w:val="FFFFFF" w:themeColor="background1"/>
              </w:rPr>
            </w:pPr>
            <w:r w:rsidRPr="00975551">
              <w:rPr>
                <w:rFonts w:cstheme="minorHAnsi"/>
                <w:color w:val="FFFFFF" w:themeColor="background1"/>
              </w:rPr>
              <w:t>Eigen- / Familien (Kinder, Geschwister, Eltern, Grosseltern, Tanten, Onkel) - Vorgeschichte</w:t>
            </w:r>
          </w:p>
        </w:tc>
      </w:tr>
    </w:tbl>
    <w:p w14:paraId="5F1A2475" w14:textId="3244E49F" w:rsidR="00BE362A" w:rsidRPr="00BE362A" w:rsidRDefault="00BE362A">
      <w:pPr>
        <w:rPr>
          <w:sz w:val="2"/>
          <w:szCs w:val="2"/>
        </w:rPr>
      </w:pPr>
    </w:p>
    <w:tbl>
      <w:tblPr>
        <w:tblW w:w="5000" w:type="pct"/>
        <w:tblCellMar>
          <w:left w:w="0" w:type="dxa"/>
        </w:tblCellMar>
        <w:tblLook w:val="04A0" w:firstRow="1" w:lastRow="0" w:firstColumn="1" w:lastColumn="0" w:noHBand="0" w:noVBand="1"/>
      </w:tblPr>
      <w:tblGrid>
        <w:gridCol w:w="2403"/>
        <w:gridCol w:w="678"/>
        <w:gridCol w:w="698"/>
        <w:gridCol w:w="277"/>
        <w:gridCol w:w="181"/>
        <w:gridCol w:w="1425"/>
        <w:gridCol w:w="424"/>
        <w:gridCol w:w="1136"/>
        <w:gridCol w:w="852"/>
        <w:gridCol w:w="1978"/>
      </w:tblGrid>
      <w:tr w:rsidR="00B62522" w:rsidRPr="00975551" w14:paraId="04F8F0C5" w14:textId="77777777" w:rsidTr="00283738">
        <w:trPr>
          <w:cantSplit/>
        </w:trPr>
        <w:tc>
          <w:tcPr>
            <w:tcW w:w="11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A77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07B3F3" w14:textId="283046D5" w:rsidR="00B62522" w:rsidRPr="00975551" w:rsidRDefault="00BE362A" w:rsidP="008535BF">
            <w:pPr>
              <w:spacing w:beforeLines="30" w:before="72" w:afterLines="30" w:after="72"/>
              <w:rPr>
                <w:rFonts w:eastAsia="Times New Roman" w:cstheme="minorHAnsi"/>
                <w:color w:val="FFFFFF" w:themeColor="background1"/>
              </w:rPr>
            </w:pPr>
            <w:r w:rsidRPr="00975551">
              <w:rPr>
                <w:rFonts w:cstheme="minorHAnsi"/>
                <w:sz w:val="2"/>
                <w:szCs w:val="2"/>
              </w:rPr>
              <w:br w:type="page"/>
            </w:r>
            <w:r w:rsidR="00B62522" w:rsidRPr="00975551">
              <w:rPr>
                <w:rFonts w:eastAsia="Times New Roman" w:cstheme="minorHAnsi"/>
                <w:color w:val="FFFFFF" w:themeColor="background1"/>
              </w:rPr>
              <w:t>Krankheit / Organ</w:t>
            </w:r>
          </w:p>
        </w:tc>
        <w:tc>
          <w:tcPr>
            <w:tcW w:w="2397" w:type="pct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A77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5F7ED" w14:textId="05158AAB" w:rsidR="00B62522" w:rsidRPr="00975551" w:rsidRDefault="00C54F1B" w:rsidP="00C54F1B">
            <w:pPr>
              <w:spacing w:beforeLines="30" w:before="72" w:afterLines="30" w:after="72"/>
              <w:jc w:val="center"/>
              <w:rPr>
                <w:rFonts w:eastAsia="Times New Roman" w:cstheme="minorHAnsi"/>
                <w:color w:val="FFFFFF" w:themeColor="background1"/>
              </w:rPr>
            </w:pPr>
            <w:r>
              <w:rPr>
                <w:rFonts w:eastAsia="Times New Roman" w:cstheme="minorHAnsi"/>
                <w:color w:val="FFFFFF" w:themeColor="background1"/>
              </w:rPr>
              <w:t>E</w:t>
            </w:r>
            <w:r w:rsidR="00B62522" w:rsidRPr="00975551">
              <w:rPr>
                <w:rFonts w:eastAsia="Times New Roman" w:cstheme="minorHAnsi"/>
                <w:color w:val="FFFFFF" w:themeColor="background1"/>
              </w:rPr>
              <w:t>igene Vorgeschichte</w:t>
            </w:r>
          </w:p>
        </w:tc>
        <w:tc>
          <w:tcPr>
            <w:tcW w:w="140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A77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C50FB8" w14:textId="77777777" w:rsidR="00B62522" w:rsidRPr="00975551" w:rsidRDefault="00B62522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  <w:color w:val="FFFFFF" w:themeColor="background1"/>
              </w:rPr>
            </w:pPr>
            <w:r w:rsidRPr="00975551">
              <w:rPr>
                <w:rFonts w:eastAsia="Times New Roman" w:cstheme="minorHAnsi"/>
                <w:color w:val="FFFFFF" w:themeColor="background1"/>
              </w:rPr>
              <w:t>Kommt familiär vor</w:t>
            </w:r>
          </w:p>
        </w:tc>
      </w:tr>
      <w:tr w:rsidR="00FC0502" w:rsidRPr="00975551" w14:paraId="7FA7AF58" w14:textId="77777777" w:rsidTr="00283738">
        <w:trPr>
          <w:cantSplit/>
          <w:tblHeader/>
        </w:trPr>
        <w:tc>
          <w:tcPr>
            <w:tcW w:w="5000" w:type="pct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AE7D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D3970C2" w14:textId="3F6BC83F" w:rsidR="00FC0502" w:rsidRPr="00975551" w:rsidRDefault="00F822C1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Herzkreislauf</w:t>
            </w:r>
          </w:p>
        </w:tc>
      </w:tr>
      <w:tr w:rsidR="009C458C" w:rsidRPr="00975551" w14:paraId="0F6B972C" w14:textId="77777777" w:rsidTr="008E2DA6">
        <w:trPr>
          <w:cantSplit/>
          <w:tblHeader/>
        </w:trPr>
        <w:tc>
          <w:tcPr>
            <w:tcW w:w="11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FEC03F" w14:textId="77777777" w:rsidR="00B62522" w:rsidRPr="00975551" w:rsidRDefault="00B62522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Hoher Blutdruck</w:t>
            </w:r>
          </w:p>
        </w:tc>
        <w:tc>
          <w:tcPr>
            <w:tcW w:w="3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03436BA" w14:textId="77777777" w:rsidR="00B62522" w:rsidRPr="00975551" w:rsidRDefault="00B62522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3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E2225B3" w14:textId="27097084" w:rsidR="00B62522" w:rsidRPr="00975551" w:rsidRDefault="00B62522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Nein</w:t>
            </w:r>
          </w:p>
        </w:tc>
        <w:tc>
          <w:tcPr>
            <w:tcW w:w="228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FC4156C" w14:textId="77777777" w:rsidR="00B62522" w:rsidRPr="00975551" w:rsidRDefault="00B62522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70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F0D24B0" w14:textId="6A0AD646" w:rsidR="00B62522" w:rsidRPr="00975551" w:rsidRDefault="00B62522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Ja, im Moment</w:t>
            </w:r>
          </w:p>
        </w:tc>
        <w:tc>
          <w:tcPr>
            <w:tcW w:w="21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C26D806" w14:textId="77777777" w:rsidR="00B62522" w:rsidRPr="00975551" w:rsidRDefault="00B62522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56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4533B4" w14:textId="4DDA83C3" w:rsidR="00B62522" w:rsidRPr="00975551" w:rsidRDefault="00B62522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proofErr w:type="gramStart"/>
            <w:r w:rsidRPr="00975551">
              <w:rPr>
                <w:rFonts w:eastAsia="Times New Roman" w:cstheme="minorHAnsi"/>
              </w:rPr>
              <w:t>Ja,  früher</w:t>
            </w:r>
            <w:proofErr w:type="gramEnd"/>
          </w:p>
        </w:tc>
        <w:tc>
          <w:tcPr>
            <w:tcW w:w="140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7DD49F8" w14:textId="53EF6D72" w:rsidR="00B62522" w:rsidRPr="00975551" w:rsidRDefault="00B62522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</w:tr>
      <w:tr w:rsidR="00133105" w:rsidRPr="00975551" w14:paraId="14874923" w14:textId="77777777" w:rsidTr="008E2DA6">
        <w:trPr>
          <w:cantSplit/>
          <w:tblHeader/>
        </w:trPr>
        <w:tc>
          <w:tcPr>
            <w:tcW w:w="11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BA091A" w14:textId="4EBDF949" w:rsidR="00133105" w:rsidRPr="00975551" w:rsidRDefault="00133105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Schlaganfall</w:t>
            </w:r>
          </w:p>
        </w:tc>
        <w:tc>
          <w:tcPr>
            <w:tcW w:w="3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3FBCF3C" w14:textId="77777777" w:rsidR="00133105" w:rsidRPr="00975551" w:rsidRDefault="00133105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3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E4A11C1" w14:textId="77777777" w:rsidR="00133105" w:rsidRPr="00975551" w:rsidRDefault="00133105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Nein</w:t>
            </w:r>
          </w:p>
        </w:tc>
        <w:tc>
          <w:tcPr>
            <w:tcW w:w="228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A97F49B" w14:textId="77777777" w:rsidR="00133105" w:rsidRPr="00975551" w:rsidRDefault="00133105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70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28F8979" w14:textId="77777777" w:rsidR="00133105" w:rsidRPr="00975551" w:rsidRDefault="00133105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Ja, im Moment</w:t>
            </w:r>
          </w:p>
        </w:tc>
        <w:tc>
          <w:tcPr>
            <w:tcW w:w="21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7998C0C" w14:textId="77777777" w:rsidR="00133105" w:rsidRPr="00975551" w:rsidRDefault="00133105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56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9E7ED4" w14:textId="77777777" w:rsidR="00133105" w:rsidRPr="00975551" w:rsidRDefault="00133105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proofErr w:type="gramStart"/>
            <w:r w:rsidRPr="00975551">
              <w:rPr>
                <w:rFonts w:eastAsia="Times New Roman" w:cstheme="minorHAnsi"/>
              </w:rPr>
              <w:t>Ja,  früher</w:t>
            </w:r>
            <w:proofErr w:type="gramEnd"/>
          </w:p>
        </w:tc>
        <w:tc>
          <w:tcPr>
            <w:tcW w:w="140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3746D06" w14:textId="77777777" w:rsidR="00133105" w:rsidRPr="00975551" w:rsidRDefault="00133105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</w:tr>
      <w:tr w:rsidR="00133105" w:rsidRPr="00975551" w14:paraId="410A6F7D" w14:textId="77777777" w:rsidTr="008E2DA6">
        <w:trPr>
          <w:cantSplit/>
          <w:tblHeader/>
        </w:trPr>
        <w:tc>
          <w:tcPr>
            <w:tcW w:w="11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C15D4B" w14:textId="07C24559" w:rsidR="00133105" w:rsidRPr="00975551" w:rsidRDefault="00133105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Herzinfarkt</w:t>
            </w:r>
          </w:p>
        </w:tc>
        <w:tc>
          <w:tcPr>
            <w:tcW w:w="3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024DCC9" w14:textId="77777777" w:rsidR="00133105" w:rsidRPr="00975551" w:rsidRDefault="00133105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3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137035C" w14:textId="77777777" w:rsidR="00133105" w:rsidRPr="00975551" w:rsidRDefault="00133105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Nein</w:t>
            </w:r>
          </w:p>
        </w:tc>
        <w:tc>
          <w:tcPr>
            <w:tcW w:w="228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68888F6" w14:textId="77777777" w:rsidR="00133105" w:rsidRPr="00975551" w:rsidRDefault="00133105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70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EFB031C" w14:textId="77777777" w:rsidR="00133105" w:rsidRPr="00975551" w:rsidRDefault="00133105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Ja, im Moment</w:t>
            </w:r>
          </w:p>
        </w:tc>
        <w:tc>
          <w:tcPr>
            <w:tcW w:w="21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EB321E2" w14:textId="77777777" w:rsidR="00133105" w:rsidRPr="00975551" w:rsidRDefault="00133105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56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27DDB3" w14:textId="77777777" w:rsidR="00133105" w:rsidRPr="00975551" w:rsidRDefault="00133105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proofErr w:type="gramStart"/>
            <w:r w:rsidRPr="00975551">
              <w:rPr>
                <w:rFonts w:eastAsia="Times New Roman" w:cstheme="minorHAnsi"/>
              </w:rPr>
              <w:t>Ja,  früher</w:t>
            </w:r>
            <w:proofErr w:type="gramEnd"/>
          </w:p>
        </w:tc>
        <w:tc>
          <w:tcPr>
            <w:tcW w:w="140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9710CF2" w14:textId="77777777" w:rsidR="00133105" w:rsidRPr="00975551" w:rsidRDefault="00133105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</w:tr>
      <w:tr w:rsidR="004D3D26" w:rsidRPr="00975551" w14:paraId="2018D8A3" w14:textId="77777777" w:rsidTr="000F79ED">
        <w:trPr>
          <w:cantSplit/>
          <w:tblHeader/>
        </w:trPr>
        <w:tc>
          <w:tcPr>
            <w:tcW w:w="11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081FEC" w14:textId="77777777" w:rsidR="004D3D26" w:rsidRPr="00975551" w:rsidRDefault="004D3D26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Thrombose</w:t>
            </w:r>
          </w:p>
        </w:tc>
        <w:tc>
          <w:tcPr>
            <w:tcW w:w="3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8BDA955" w14:textId="77777777" w:rsidR="004D3D26" w:rsidRPr="00975551" w:rsidRDefault="004D3D26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3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F15DA73" w14:textId="77777777" w:rsidR="004D3D26" w:rsidRPr="00975551" w:rsidRDefault="004D3D26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Nein</w:t>
            </w:r>
          </w:p>
        </w:tc>
        <w:tc>
          <w:tcPr>
            <w:tcW w:w="228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46A4CF0" w14:textId="77777777" w:rsidR="004D3D26" w:rsidRPr="00975551" w:rsidRDefault="004D3D26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70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D1660E3" w14:textId="77777777" w:rsidR="004D3D26" w:rsidRPr="00975551" w:rsidRDefault="004D3D26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Ja, im Moment</w:t>
            </w:r>
          </w:p>
        </w:tc>
        <w:tc>
          <w:tcPr>
            <w:tcW w:w="21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E8FCC2B" w14:textId="77777777" w:rsidR="004D3D26" w:rsidRPr="00975551" w:rsidRDefault="004D3D26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56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985016" w14:textId="77777777" w:rsidR="004D3D26" w:rsidRPr="00975551" w:rsidRDefault="004D3D26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proofErr w:type="gramStart"/>
            <w:r w:rsidRPr="00975551">
              <w:rPr>
                <w:rFonts w:eastAsia="Times New Roman" w:cstheme="minorHAnsi"/>
              </w:rPr>
              <w:t>Ja,  früher</w:t>
            </w:r>
            <w:proofErr w:type="gramEnd"/>
          </w:p>
        </w:tc>
        <w:tc>
          <w:tcPr>
            <w:tcW w:w="140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74513E4" w14:textId="77777777" w:rsidR="004D3D26" w:rsidRPr="00975551" w:rsidRDefault="004D3D26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</w:tr>
      <w:tr w:rsidR="008E2DA6" w:rsidRPr="00975551" w14:paraId="4090BB3F" w14:textId="77777777" w:rsidTr="008E2DA6">
        <w:trPr>
          <w:cantSplit/>
          <w:tblHeader/>
        </w:trPr>
        <w:tc>
          <w:tcPr>
            <w:tcW w:w="11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C56FA9" w14:textId="77777777" w:rsidR="005C0D0E" w:rsidRPr="00975551" w:rsidRDefault="005C0D0E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Lungenembolie</w:t>
            </w:r>
          </w:p>
        </w:tc>
        <w:tc>
          <w:tcPr>
            <w:tcW w:w="3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55973A5" w14:textId="77777777" w:rsidR="005C0D0E" w:rsidRPr="00975551" w:rsidRDefault="005C0D0E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3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3B66532" w14:textId="77777777" w:rsidR="005C0D0E" w:rsidRPr="00975551" w:rsidRDefault="005C0D0E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Nein</w:t>
            </w:r>
          </w:p>
        </w:tc>
        <w:tc>
          <w:tcPr>
            <w:tcW w:w="228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7550A59" w14:textId="77777777" w:rsidR="005C0D0E" w:rsidRPr="00975551" w:rsidRDefault="005C0D0E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70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47AFAB6" w14:textId="77777777" w:rsidR="005C0D0E" w:rsidRPr="00975551" w:rsidRDefault="005C0D0E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Ja, im Moment</w:t>
            </w:r>
          </w:p>
        </w:tc>
        <w:tc>
          <w:tcPr>
            <w:tcW w:w="21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CF0CDB1" w14:textId="77777777" w:rsidR="005C0D0E" w:rsidRPr="00975551" w:rsidRDefault="005C0D0E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56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0FD445" w14:textId="77777777" w:rsidR="005C0D0E" w:rsidRPr="00975551" w:rsidRDefault="005C0D0E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proofErr w:type="gramStart"/>
            <w:r w:rsidRPr="00975551">
              <w:rPr>
                <w:rFonts w:eastAsia="Times New Roman" w:cstheme="minorHAnsi"/>
              </w:rPr>
              <w:t>Ja,  früher</w:t>
            </w:r>
            <w:proofErr w:type="gramEnd"/>
          </w:p>
        </w:tc>
        <w:tc>
          <w:tcPr>
            <w:tcW w:w="140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34F3427" w14:textId="77777777" w:rsidR="005C0D0E" w:rsidRPr="00975551" w:rsidRDefault="005C0D0E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</w:tr>
      <w:tr w:rsidR="00133105" w:rsidRPr="00975551" w14:paraId="3B82A09D" w14:textId="77777777" w:rsidTr="008E2DA6">
        <w:trPr>
          <w:cantSplit/>
          <w:tblHeader/>
        </w:trPr>
        <w:tc>
          <w:tcPr>
            <w:tcW w:w="11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1238E8" w14:textId="2F1EB25E" w:rsidR="00133105" w:rsidRPr="00975551" w:rsidRDefault="00133105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Krampfadern (</w:t>
            </w:r>
            <w:proofErr w:type="spellStart"/>
            <w:r w:rsidRPr="00975551">
              <w:rPr>
                <w:rFonts w:eastAsia="Times New Roman" w:cstheme="minorHAnsi"/>
              </w:rPr>
              <w:t>Varikosis</w:t>
            </w:r>
            <w:proofErr w:type="spellEnd"/>
            <w:r w:rsidRPr="00975551">
              <w:rPr>
                <w:rFonts w:eastAsia="Times New Roman" w:cstheme="minorHAnsi"/>
              </w:rPr>
              <w:t>)</w:t>
            </w:r>
          </w:p>
        </w:tc>
        <w:tc>
          <w:tcPr>
            <w:tcW w:w="3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01DE7A9" w14:textId="77777777" w:rsidR="00133105" w:rsidRPr="00975551" w:rsidRDefault="00133105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3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64D24E6" w14:textId="77777777" w:rsidR="00133105" w:rsidRPr="00975551" w:rsidRDefault="00133105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Nein</w:t>
            </w:r>
          </w:p>
        </w:tc>
        <w:tc>
          <w:tcPr>
            <w:tcW w:w="228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88D519C" w14:textId="77777777" w:rsidR="00133105" w:rsidRPr="00975551" w:rsidRDefault="00133105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70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080C781" w14:textId="77777777" w:rsidR="00133105" w:rsidRPr="00975551" w:rsidRDefault="00133105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Ja, im Moment</w:t>
            </w:r>
          </w:p>
        </w:tc>
        <w:tc>
          <w:tcPr>
            <w:tcW w:w="21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7728730" w14:textId="77777777" w:rsidR="00133105" w:rsidRPr="00975551" w:rsidRDefault="00133105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56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B928C9" w14:textId="77777777" w:rsidR="00133105" w:rsidRPr="00975551" w:rsidRDefault="00133105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proofErr w:type="gramStart"/>
            <w:r w:rsidRPr="00975551">
              <w:rPr>
                <w:rFonts w:eastAsia="Times New Roman" w:cstheme="minorHAnsi"/>
              </w:rPr>
              <w:t>Ja,  früher</w:t>
            </w:r>
            <w:proofErr w:type="gramEnd"/>
          </w:p>
        </w:tc>
        <w:tc>
          <w:tcPr>
            <w:tcW w:w="140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D5E7385" w14:textId="77777777" w:rsidR="00133105" w:rsidRPr="00975551" w:rsidRDefault="00133105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</w:tr>
      <w:tr w:rsidR="00133105" w:rsidRPr="00975551" w14:paraId="50EDAA6C" w14:textId="77777777" w:rsidTr="008E2DA6">
        <w:trPr>
          <w:cantSplit/>
          <w:tblHeader/>
        </w:trPr>
        <w:tc>
          <w:tcPr>
            <w:tcW w:w="11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F87AFB" w14:textId="11FF8ACE" w:rsidR="00133105" w:rsidRPr="00975551" w:rsidRDefault="00133105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Asthma</w:t>
            </w:r>
          </w:p>
        </w:tc>
        <w:tc>
          <w:tcPr>
            <w:tcW w:w="3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C92A56F" w14:textId="77777777" w:rsidR="00133105" w:rsidRPr="00975551" w:rsidRDefault="00133105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3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0E15A48" w14:textId="77777777" w:rsidR="00133105" w:rsidRPr="00975551" w:rsidRDefault="00133105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Nein</w:t>
            </w:r>
          </w:p>
        </w:tc>
        <w:tc>
          <w:tcPr>
            <w:tcW w:w="228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0515685" w14:textId="77777777" w:rsidR="00133105" w:rsidRPr="00975551" w:rsidRDefault="00133105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70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B710868" w14:textId="77777777" w:rsidR="00133105" w:rsidRPr="00975551" w:rsidRDefault="00133105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Ja, im Moment</w:t>
            </w:r>
          </w:p>
        </w:tc>
        <w:tc>
          <w:tcPr>
            <w:tcW w:w="21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A5C3A54" w14:textId="77777777" w:rsidR="00133105" w:rsidRPr="00975551" w:rsidRDefault="00133105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56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365301" w14:textId="77777777" w:rsidR="00133105" w:rsidRPr="00975551" w:rsidRDefault="00133105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proofErr w:type="gramStart"/>
            <w:r w:rsidRPr="00975551">
              <w:rPr>
                <w:rFonts w:eastAsia="Times New Roman" w:cstheme="minorHAnsi"/>
              </w:rPr>
              <w:t>Ja,  früher</w:t>
            </w:r>
            <w:proofErr w:type="gramEnd"/>
          </w:p>
        </w:tc>
        <w:tc>
          <w:tcPr>
            <w:tcW w:w="140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21B0077" w14:textId="77777777" w:rsidR="00133105" w:rsidRPr="00975551" w:rsidRDefault="00133105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</w:tr>
      <w:tr w:rsidR="00133105" w:rsidRPr="00975551" w14:paraId="55AF2DAF" w14:textId="77777777" w:rsidTr="008E2DA6">
        <w:trPr>
          <w:cantSplit/>
          <w:tblHeader/>
        </w:trPr>
        <w:tc>
          <w:tcPr>
            <w:tcW w:w="11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868DBC" w14:textId="5356DD50" w:rsidR="00133105" w:rsidRPr="00975551" w:rsidRDefault="00133105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Schlafapnoe</w:t>
            </w:r>
          </w:p>
        </w:tc>
        <w:tc>
          <w:tcPr>
            <w:tcW w:w="3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CF83AB7" w14:textId="77777777" w:rsidR="00133105" w:rsidRPr="00975551" w:rsidRDefault="00133105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3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9F15B05" w14:textId="77777777" w:rsidR="00133105" w:rsidRPr="00975551" w:rsidRDefault="00133105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Nein</w:t>
            </w:r>
          </w:p>
        </w:tc>
        <w:tc>
          <w:tcPr>
            <w:tcW w:w="228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B3D8ECE" w14:textId="77777777" w:rsidR="00133105" w:rsidRPr="00975551" w:rsidRDefault="00133105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70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39C5352" w14:textId="77777777" w:rsidR="00133105" w:rsidRPr="00975551" w:rsidRDefault="00133105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Ja, im Moment</w:t>
            </w:r>
          </w:p>
        </w:tc>
        <w:tc>
          <w:tcPr>
            <w:tcW w:w="21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F354C7F" w14:textId="77777777" w:rsidR="00133105" w:rsidRPr="00975551" w:rsidRDefault="00133105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56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C4B0ED" w14:textId="77777777" w:rsidR="00133105" w:rsidRPr="00975551" w:rsidRDefault="00133105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proofErr w:type="gramStart"/>
            <w:r w:rsidRPr="00975551">
              <w:rPr>
                <w:rFonts w:eastAsia="Times New Roman" w:cstheme="minorHAnsi"/>
              </w:rPr>
              <w:t>Ja,  früher</w:t>
            </w:r>
            <w:proofErr w:type="gramEnd"/>
          </w:p>
        </w:tc>
        <w:tc>
          <w:tcPr>
            <w:tcW w:w="140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6C459A1" w14:textId="77777777" w:rsidR="00133105" w:rsidRPr="00975551" w:rsidRDefault="00133105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</w:tr>
      <w:tr w:rsidR="00133105" w:rsidRPr="00975551" w14:paraId="6F319F25" w14:textId="77777777" w:rsidTr="00283738">
        <w:trPr>
          <w:cantSplit/>
          <w:tblHeader/>
        </w:trPr>
        <w:tc>
          <w:tcPr>
            <w:tcW w:w="11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31597F" w14:textId="09D4A068" w:rsidR="00133105" w:rsidRPr="00975551" w:rsidRDefault="00133105" w:rsidP="00AF6897">
            <w:pPr>
              <w:spacing w:beforeLines="50" w:before="120" w:afterLines="50" w:after="120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Sonstiges</w:t>
            </w:r>
          </w:p>
        </w:tc>
        <w:tc>
          <w:tcPr>
            <w:tcW w:w="2397" w:type="pct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CA391" w14:textId="2AE3FC9E" w:rsidR="00133105" w:rsidRPr="00975551" w:rsidRDefault="00133105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</w:p>
        </w:tc>
        <w:tc>
          <w:tcPr>
            <w:tcW w:w="140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BDA47" w14:textId="02EF217A" w:rsidR="00133105" w:rsidRPr="00975551" w:rsidRDefault="00133105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</w:p>
        </w:tc>
      </w:tr>
      <w:tr w:rsidR="00FC0502" w:rsidRPr="00975551" w14:paraId="78720F9C" w14:textId="77777777" w:rsidTr="00283738">
        <w:trPr>
          <w:cantSplit/>
          <w:tblHeader/>
        </w:trPr>
        <w:tc>
          <w:tcPr>
            <w:tcW w:w="5000" w:type="pct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AE7D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5D0ABE" w14:textId="25D5405B" w:rsidR="00FC0502" w:rsidRPr="00975551" w:rsidRDefault="00B467B6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Bauchorgane</w:t>
            </w:r>
          </w:p>
        </w:tc>
      </w:tr>
      <w:tr w:rsidR="009C458C" w:rsidRPr="00975551" w14:paraId="261FA5B6" w14:textId="77777777" w:rsidTr="008E2DA6">
        <w:trPr>
          <w:cantSplit/>
          <w:tblHeader/>
        </w:trPr>
        <w:tc>
          <w:tcPr>
            <w:tcW w:w="11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45999A" w14:textId="1B084395" w:rsidR="009C458C" w:rsidRPr="00975551" w:rsidRDefault="009C458C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Leber und Galle</w:t>
            </w:r>
          </w:p>
        </w:tc>
        <w:tc>
          <w:tcPr>
            <w:tcW w:w="3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322AFBD" w14:textId="77777777" w:rsidR="009C458C" w:rsidRPr="00975551" w:rsidRDefault="009C458C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3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4BCDD2C" w14:textId="77777777" w:rsidR="009C458C" w:rsidRPr="00975551" w:rsidRDefault="009C458C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Nein</w:t>
            </w:r>
          </w:p>
        </w:tc>
        <w:tc>
          <w:tcPr>
            <w:tcW w:w="228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C7DB009" w14:textId="77777777" w:rsidR="009C458C" w:rsidRPr="00975551" w:rsidRDefault="009C458C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70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CD714F2" w14:textId="77777777" w:rsidR="009C458C" w:rsidRPr="00975551" w:rsidRDefault="009C458C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Ja, im Moment</w:t>
            </w:r>
          </w:p>
        </w:tc>
        <w:tc>
          <w:tcPr>
            <w:tcW w:w="21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24B734A" w14:textId="77777777" w:rsidR="009C458C" w:rsidRPr="00975551" w:rsidRDefault="009C458C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56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929C98" w14:textId="77777777" w:rsidR="009C458C" w:rsidRPr="00975551" w:rsidRDefault="009C458C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proofErr w:type="gramStart"/>
            <w:r w:rsidRPr="00975551">
              <w:rPr>
                <w:rFonts w:eastAsia="Times New Roman" w:cstheme="minorHAnsi"/>
              </w:rPr>
              <w:t>Ja,  früher</w:t>
            </w:r>
            <w:proofErr w:type="gramEnd"/>
          </w:p>
        </w:tc>
        <w:tc>
          <w:tcPr>
            <w:tcW w:w="140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A8E74B2" w14:textId="77777777" w:rsidR="009C458C" w:rsidRPr="00975551" w:rsidRDefault="009C458C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</w:tr>
      <w:tr w:rsidR="009C458C" w:rsidRPr="00975551" w14:paraId="39804CA9" w14:textId="77777777" w:rsidTr="008E2DA6">
        <w:trPr>
          <w:cantSplit/>
          <w:tblHeader/>
        </w:trPr>
        <w:tc>
          <w:tcPr>
            <w:tcW w:w="11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C44457" w14:textId="6ED2C9F2" w:rsidR="009C458C" w:rsidRPr="00975551" w:rsidRDefault="009C458C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Magen-Darmtrakt</w:t>
            </w:r>
          </w:p>
        </w:tc>
        <w:tc>
          <w:tcPr>
            <w:tcW w:w="3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67E8C35" w14:textId="77777777" w:rsidR="009C458C" w:rsidRPr="00975551" w:rsidRDefault="009C458C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3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FD5957B" w14:textId="77777777" w:rsidR="009C458C" w:rsidRPr="00975551" w:rsidRDefault="009C458C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Nein</w:t>
            </w:r>
          </w:p>
        </w:tc>
        <w:tc>
          <w:tcPr>
            <w:tcW w:w="228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FD493C8" w14:textId="77777777" w:rsidR="009C458C" w:rsidRPr="00975551" w:rsidRDefault="009C458C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70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936427C" w14:textId="77777777" w:rsidR="009C458C" w:rsidRPr="00975551" w:rsidRDefault="009C458C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Ja, im Moment</w:t>
            </w:r>
          </w:p>
        </w:tc>
        <w:tc>
          <w:tcPr>
            <w:tcW w:w="21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1A17F4B" w14:textId="77777777" w:rsidR="009C458C" w:rsidRPr="00975551" w:rsidRDefault="009C458C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56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9D1777" w14:textId="77777777" w:rsidR="009C458C" w:rsidRPr="00975551" w:rsidRDefault="009C458C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proofErr w:type="gramStart"/>
            <w:r w:rsidRPr="00975551">
              <w:rPr>
                <w:rFonts w:eastAsia="Times New Roman" w:cstheme="minorHAnsi"/>
              </w:rPr>
              <w:t>Ja,  früher</w:t>
            </w:r>
            <w:proofErr w:type="gramEnd"/>
          </w:p>
        </w:tc>
        <w:tc>
          <w:tcPr>
            <w:tcW w:w="140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49A2B69" w14:textId="77777777" w:rsidR="009C458C" w:rsidRPr="00975551" w:rsidRDefault="009C458C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</w:tr>
      <w:tr w:rsidR="009C458C" w:rsidRPr="00975551" w14:paraId="184772A0" w14:textId="77777777" w:rsidTr="008E2DA6">
        <w:trPr>
          <w:cantSplit/>
          <w:tblHeader/>
        </w:trPr>
        <w:tc>
          <w:tcPr>
            <w:tcW w:w="11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F86CCF" w14:textId="17A8E60F" w:rsidR="009C458C" w:rsidRPr="00975551" w:rsidRDefault="009C458C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Nieren-/Harnleiter</w:t>
            </w:r>
          </w:p>
        </w:tc>
        <w:tc>
          <w:tcPr>
            <w:tcW w:w="3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3733CC1" w14:textId="77777777" w:rsidR="009C458C" w:rsidRPr="00975551" w:rsidRDefault="009C458C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3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6EEA61B" w14:textId="77777777" w:rsidR="009C458C" w:rsidRPr="00975551" w:rsidRDefault="009C458C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Nein</w:t>
            </w:r>
          </w:p>
        </w:tc>
        <w:tc>
          <w:tcPr>
            <w:tcW w:w="228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C674C87" w14:textId="77777777" w:rsidR="009C458C" w:rsidRPr="00975551" w:rsidRDefault="009C458C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70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1EF8E0A" w14:textId="77777777" w:rsidR="009C458C" w:rsidRPr="00975551" w:rsidRDefault="009C458C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Ja, im Moment</w:t>
            </w:r>
          </w:p>
        </w:tc>
        <w:tc>
          <w:tcPr>
            <w:tcW w:w="21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E28FBEA" w14:textId="77777777" w:rsidR="009C458C" w:rsidRPr="00975551" w:rsidRDefault="009C458C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56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54F12A" w14:textId="77777777" w:rsidR="009C458C" w:rsidRPr="00975551" w:rsidRDefault="009C458C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proofErr w:type="gramStart"/>
            <w:r w:rsidRPr="00975551">
              <w:rPr>
                <w:rFonts w:eastAsia="Times New Roman" w:cstheme="minorHAnsi"/>
              </w:rPr>
              <w:t>Ja,  früher</w:t>
            </w:r>
            <w:proofErr w:type="gramEnd"/>
          </w:p>
        </w:tc>
        <w:tc>
          <w:tcPr>
            <w:tcW w:w="140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6B491BA" w14:textId="77777777" w:rsidR="009C458C" w:rsidRPr="00975551" w:rsidRDefault="009C458C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</w:tr>
      <w:tr w:rsidR="009C458C" w:rsidRPr="00975551" w14:paraId="5A70E563" w14:textId="77777777" w:rsidTr="008E2DA6">
        <w:trPr>
          <w:cantSplit/>
          <w:tblHeader/>
        </w:trPr>
        <w:tc>
          <w:tcPr>
            <w:tcW w:w="11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CFB0F5" w14:textId="5EFBB7E4" w:rsidR="009C458C" w:rsidRPr="00975551" w:rsidRDefault="009C458C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Urininkontinenz</w:t>
            </w:r>
          </w:p>
        </w:tc>
        <w:tc>
          <w:tcPr>
            <w:tcW w:w="3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3C46C17" w14:textId="77777777" w:rsidR="009C458C" w:rsidRPr="00975551" w:rsidRDefault="009C458C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3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17373F6" w14:textId="77777777" w:rsidR="009C458C" w:rsidRPr="00975551" w:rsidRDefault="009C458C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Nein</w:t>
            </w:r>
          </w:p>
        </w:tc>
        <w:tc>
          <w:tcPr>
            <w:tcW w:w="228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5349AC0" w14:textId="77777777" w:rsidR="009C458C" w:rsidRPr="00975551" w:rsidRDefault="009C458C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70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E21B7A6" w14:textId="77777777" w:rsidR="009C458C" w:rsidRPr="00975551" w:rsidRDefault="009C458C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Ja, im Moment</w:t>
            </w:r>
          </w:p>
        </w:tc>
        <w:tc>
          <w:tcPr>
            <w:tcW w:w="21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E8F5DE7" w14:textId="77777777" w:rsidR="009C458C" w:rsidRPr="00975551" w:rsidRDefault="009C458C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56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1257D7" w14:textId="77777777" w:rsidR="009C458C" w:rsidRPr="00975551" w:rsidRDefault="009C458C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proofErr w:type="gramStart"/>
            <w:r w:rsidRPr="00975551">
              <w:rPr>
                <w:rFonts w:eastAsia="Times New Roman" w:cstheme="minorHAnsi"/>
              </w:rPr>
              <w:t>Ja,  früher</w:t>
            </w:r>
            <w:proofErr w:type="gramEnd"/>
          </w:p>
        </w:tc>
        <w:tc>
          <w:tcPr>
            <w:tcW w:w="140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3C07C65" w14:textId="77777777" w:rsidR="009C458C" w:rsidRPr="00975551" w:rsidRDefault="009C458C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</w:tr>
      <w:tr w:rsidR="009C458C" w:rsidRPr="00975551" w14:paraId="0D438902" w14:textId="77777777" w:rsidTr="008E2DA6">
        <w:trPr>
          <w:cantSplit/>
          <w:tblHeader/>
        </w:trPr>
        <w:tc>
          <w:tcPr>
            <w:tcW w:w="11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802F7" w14:textId="01BD0C64" w:rsidR="009C458C" w:rsidRPr="00975551" w:rsidRDefault="009C458C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Stuhlinkontinenz</w:t>
            </w:r>
          </w:p>
        </w:tc>
        <w:tc>
          <w:tcPr>
            <w:tcW w:w="3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5469061" w14:textId="77777777" w:rsidR="009C458C" w:rsidRPr="00975551" w:rsidRDefault="009C458C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3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F1D9A20" w14:textId="77777777" w:rsidR="009C458C" w:rsidRPr="00975551" w:rsidRDefault="009C458C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Nein</w:t>
            </w:r>
          </w:p>
        </w:tc>
        <w:tc>
          <w:tcPr>
            <w:tcW w:w="228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DAEA300" w14:textId="77777777" w:rsidR="009C458C" w:rsidRPr="00975551" w:rsidRDefault="009C458C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70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FB02E10" w14:textId="77777777" w:rsidR="009C458C" w:rsidRPr="00975551" w:rsidRDefault="009C458C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Ja, im Moment</w:t>
            </w:r>
          </w:p>
        </w:tc>
        <w:tc>
          <w:tcPr>
            <w:tcW w:w="21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4E3E756" w14:textId="77777777" w:rsidR="009C458C" w:rsidRPr="00975551" w:rsidRDefault="009C458C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56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2ED20A" w14:textId="77777777" w:rsidR="009C458C" w:rsidRPr="00975551" w:rsidRDefault="009C458C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proofErr w:type="gramStart"/>
            <w:r w:rsidRPr="00975551">
              <w:rPr>
                <w:rFonts w:eastAsia="Times New Roman" w:cstheme="minorHAnsi"/>
              </w:rPr>
              <w:t>Ja,  früher</w:t>
            </w:r>
            <w:proofErr w:type="gramEnd"/>
          </w:p>
        </w:tc>
        <w:tc>
          <w:tcPr>
            <w:tcW w:w="140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D3CB6F4" w14:textId="77777777" w:rsidR="009C458C" w:rsidRPr="00975551" w:rsidRDefault="009C458C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</w:tr>
      <w:tr w:rsidR="009C458C" w:rsidRPr="00975551" w14:paraId="35776AC1" w14:textId="77777777" w:rsidTr="008E2DA6">
        <w:trPr>
          <w:cantSplit/>
          <w:tblHeader/>
        </w:trPr>
        <w:tc>
          <w:tcPr>
            <w:tcW w:w="11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03BDA0" w14:textId="24C54B00" w:rsidR="009C458C" w:rsidRPr="00975551" w:rsidRDefault="009C458C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Blähungen</w:t>
            </w:r>
          </w:p>
        </w:tc>
        <w:tc>
          <w:tcPr>
            <w:tcW w:w="3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78E5C26" w14:textId="77777777" w:rsidR="009C458C" w:rsidRPr="00975551" w:rsidRDefault="009C458C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3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B71DA0D" w14:textId="77777777" w:rsidR="009C458C" w:rsidRPr="00975551" w:rsidRDefault="009C458C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Nein</w:t>
            </w:r>
          </w:p>
        </w:tc>
        <w:tc>
          <w:tcPr>
            <w:tcW w:w="228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9C6D9B2" w14:textId="77777777" w:rsidR="009C458C" w:rsidRPr="00975551" w:rsidRDefault="009C458C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70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C9A6B9C" w14:textId="77777777" w:rsidR="009C458C" w:rsidRPr="00975551" w:rsidRDefault="009C458C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Ja, im Moment</w:t>
            </w:r>
          </w:p>
        </w:tc>
        <w:tc>
          <w:tcPr>
            <w:tcW w:w="21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B1F39E2" w14:textId="77777777" w:rsidR="009C458C" w:rsidRPr="00975551" w:rsidRDefault="009C458C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56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FC5064" w14:textId="77777777" w:rsidR="009C458C" w:rsidRPr="00975551" w:rsidRDefault="009C458C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proofErr w:type="gramStart"/>
            <w:r w:rsidRPr="00975551">
              <w:rPr>
                <w:rFonts w:eastAsia="Times New Roman" w:cstheme="minorHAnsi"/>
              </w:rPr>
              <w:t>Ja,  früher</w:t>
            </w:r>
            <w:proofErr w:type="gramEnd"/>
          </w:p>
        </w:tc>
        <w:tc>
          <w:tcPr>
            <w:tcW w:w="140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5A4FC7F" w14:textId="77777777" w:rsidR="009C458C" w:rsidRPr="00975551" w:rsidRDefault="009C458C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</w:tr>
      <w:tr w:rsidR="009C458C" w:rsidRPr="00975551" w14:paraId="1E6B050C" w14:textId="77777777" w:rsidTr="008E2DA6">
        <w:trPr>
          <w:cantSplit/>
          <w:tblHeader/>
        </w:trPr>
        <w:tc>
          <w:tcPr>
            <w:tcW w:w="11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ADBCE5" w14:textId="2629511F" w:rsidR="009C458C" w:rsidRPr="00975551" w:rsidRDefault="009C458C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Reflux</w:t>
            </w:r>
          </w:p>
        </w:tc>
        <w:tc>
          <w:tcPr>
            <w:tcW w:w="3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8346BCA" w14:textId="77777777" w:rsidR="009C458C" w:rsidRPr="00975551" w:rsidRDefault="009C458C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3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E1812F9" w14:textId="77777777" w:rsidR="009C458C" w:rsidRPr="00975551" w:rsidRDefault="009C458C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Nein</w:t>
            </w:r>
          </w:p>
        </w:tc>
        <w:tc>
          <w:tcPr>
            <w:tcW w:w="228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C9CDE8F" w14:textId="77777777" w:rsidR="009C458C" w:rsidRPr="00975551" w:rsidRDefault="009C458C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70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912D06B" w14:textId="77777777" w:rsidR="009C458C" w:rsidRPr="00975551" w:rsidRDefault="009C458C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Ja, im Moment</w:t>
            </w:r>
          </w:p>
        </w:tc>
        <w:tc>
          <w:tcPr>
            <w:tcW w:w="21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1D262C1" w14:textId="77777777" w:rsidR="009C458C" w:rsidRPr="00975551" w:rsidRDefault="009C458C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56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233D55" w14:textId="77777777" w:rsidR="009C458C" w:rsidRPr="00975551" w:rsidRDefault="009C458C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proofErr w:type="gramStart"/>
            <w:r w:rsidRPr="00975551">
              <w:rPr>
                <w:rFonts w:eastAsia="Times New Roman" w:cstheme="minorHAnsi"/>
              </w:rPr>
              <w:t>Ja,  früher</w:t>
            </w:r>
            <w:proofErr w:type="gramEnd"/>
          </w:p>
        </w:tc>
        <w:tc>
          <w:tcPr>
            <w:tcW w:w="140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5F4E111" w14:textId="77777777" w:rsidR="009C458C" w:rsidRPr="00975551" w:rsidRDefault="009C458C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</w:tr>
      <w:tr w:rsidR="00156EFA" w:rsidRPr="00975551" w14:paraId="4C9869F1" w14:textId="77777777" w:rsidTr="00F421B6">
        <w:trPr>
          <w:cantSplit/>
        </w:trPr>
        <w:tc>
          <w:tcPr>
            <w:tcW w:w="11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A77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ED764C" w14:textId="77777777" w:rsidR="00156EFA" w:rsidRPr="00975551" w:rsidRDefault="00156EFA" w:rsidP="00F421B6">
            <w:pPr>
              <w:spacing w:beforeLines="30" w:before="72" w:afterLines="30" w:after="72"/>
              <w:rPr>
                <w:rFonts w:eastAsia="Times New Roman" w:cstheme="minorHAnsi"/>
                <w:color w:val="FFFFFF" w:themeColor="background1"/>
              </w:rPr>
            </w:pPr>
            <w:r w:rsidRPr="00975551">
              <w:rPr>
                <w:rFonts w:cstheme="minorHAnsi"/>
                <w:sz w:val="2"/>
                <w:szCs w:val="2"/>
              </w:rPr>
              <w:lastRenderedPageBreak/>
              <w:br w:type="page"/>
            </w:r>
            <w:r w:rsidRPr="00975551">
              <w:rPr>
                <w:rFonts w:eastAsia="Times New Roman" w:cstheme="minorHAnsi"/>
                <w:color w:val="FFFFFF" w:themeColor="background1"/>
              </w:rPr>
              <w:t>Krankheit / Organ</w:t>
            </w:r>
          </w:p>
        </w:tc>
        <w:tc>
          <w:tcPr>
            <w:tcW w:w="2397" w:type="pct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A77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00D36" w14:textId="77777777" w:rsidR="00156EFA" w:rsidRPr="00975551" w:rsidRDefault="00156EFA" w:rsidP="00F421B6">
            <w:pPr>
              <w:spacing w:beforeLines="30" w:before="72" w:afterLines="30" w:after="72"/>
              <w:jc w:val="center"/>
              <w:rPr>
                <w:rFonts w:eastAsia="Times New Roman" w:cstheme="minorHAnsi"/>
                <w:color w:val="FFFFFF" w:themeColor="background1"/>
              </w:rPr>
            </w:pPr>
            <w:r>
              <w:rPr>
                <w:rFonts w:eastAsia="Times New Roman" w:cstheme="minorHAnsi"/>
                <w:color w:val="FFFFFF" w:themeColor="background1"/>
              </w:rPr>
              <w:t>E</w:t>
            </w:r>
            <w:r w:rsidRPr="00975551">
              <w:rPr>
                <w:rFonts w:eastAsia="Times New Roman" w:cstheme="minorHAnsi"/>
                <w:color w:val="FFFFFF" w:themeColor="background1"/>
              </w:rPr>
              <w:t>igene Vorgeschichte</w:t>
            </w:r>
          </w:p>
        </w:tc>
        <w:tc>
          <w:tcPr>
            <w:tcW w:w="140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A77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67B505" w14:textId="77777777" w:rsidR="00156EFA" w:rsidRPr="00975551" w:rsidRDefault="00156EFA" w:rsidP="00F421B6">
            <w:pPr>
              <w:spacing w:beforeLines="30" w:before="72" w:afterLines="30" w:after="72"/>
              <w:jc w:val="center"/>
              <w:rPr>
                <w:rFonts w:eastAsia="Times New Roman" w:cstheme="minorHAnsi"/>
                <w:color w:val="FFFFFF" w:themeColor="background1"/>
              </w:rPr>
            </w:pPr>
            <w:r w:rsidRPr="00975551">
              <w:rPr>
                <w:rFonts w:eastAsia="Times New Roman" w:cstheme="minorHAnsi"/>
                <w:color w:val="FFFFFF" w:themeColor="background1"/>
              </w:rPr>
              <w:t>Kommt familiär vor</w:t>
            </w:r>
          </w:p>
        </w:tc>
      </w:tr>
      <w:tr w:rsidR="009C458C" w:rsidRPr="00975551" w14:paraId="18993969" w14:textId="77777777" w:rsidTr="008E2DA6">
        <w:trPr>
          <w:cantSplit/>
          <w:tblHeader/>
        </w:trPr>
        <w:tc>
          <w:tcPr>
            <w:tcW w:w="11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D63F5D" w14:textId="00194526" w:rsidR="009C458C" w:rsidRPr="00975551" w:rsidRDefault="00C54F1B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Verstopfung</w:t>
            </w:r>
          </w:p>
        </w:tc>
        <w:tc>
          <w:tcPr>
            <w:tcW w:w="3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D499F97" w14:textId="77777777" w:rsidR="009C458C" w:rsidRPr="00975551" w:rsidRDefault="009C458C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3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C7C1E4C" w14:textId="77777777" w:rsidR="009C458C" w:rsidRPr="00975551" w:rsidRDefault="009C458C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Nein</w:t>
            </w:r>
          </w:p>
        </w:tc>
        <w:tc>
          <w:tcPr>
            <w:tcW w:w="228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0A33D87" w14:textId="77777777" w:rsidR="009C458C" w:rsidRPr="00975551" w:rsidRDefault="009C458C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70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17C1772" w14:textId="77777777" w:rsidR="009C458C" w:rsidRPr="00975551" w:rsidRDefault="009C458C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Ja, im Moment</w:t>
            </w:r>
          </w:p>
        </w:tc>
        <w:tc>
          <w:tcPr>
            <w:tcW w:w="21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09C3B1F" w14:textId="77777777" w:rsidR="009C458C" w:rsidRPr="00975551" w:rsidRDefault="009C458C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56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94CB6A" w14:textId="77777777" w:rsidR="009C458C" w:rsidRPr="00975551" w:rsidRDefault="009C458C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proofErr w:type="gramStart"/>
            <w:r w:rsidRPr="00975551">
              <w:rPr>
                <w:rFonts w:eastAsia="Times New Roman" w:cstheme="minorHAnsi"/>
              </w:rPr>
              <w:t>Ja,  früher</w:t>
            </w:r>
            <w:proofErr w:type="gramEnd"/>
          </w:p>
        </w:tc>
        <w:tc>
          <w:tcPr>
            <w:tcW w:w="140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B4C48FF" w14:textId="77777777" w:rsidR="009C458C" w:rsidRPr="00975551" w:rsidRDefault="009C458C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</w:tr>
      <w:tr w:rsidR="009C458C" w:rsidRPr="00975551" w14:paraId="1DD026BB" w14:textId="77777777" w:rsidTr="00283738">
        <w:trPr>
          <w:cantSplit/>
          <w:tblHeader/>
        </w:trPr>
        <w:tc>
          <w:tcPr>
            <w:tcW w:w="5000" w:type="pct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AE7D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9A12CD" w14:textId="63EE7F77" w:rsidR="009C458C" w:rsidRPr="00975551" w:rsidRDefault="009C458C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Stoffwechsel / veränderte Laborwerte</w:t>
            </w:r>
          </w:p>
        </w:tc>
      </w:tr>
      <w:tr w:rsidR="009C458C" w:rsidRPr="00975551" w14:paraId="31EE3E46" w14:textId="77777777" w:rsidTr="008E2DA6">
        <w:trPr>
          <w:cantSplit/>
          <w:tblHeader/>
        </w:trPr>
        <w:tc>
          <w:tcPr>
            <w:tcW w:w="11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D9E69E" w14:textId="1E5BE0A6" w:rsidR="009C458C" w:rsidRPr="00975551" w:rsidRDefault="00CF7913" w:rsidP="00CF7913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Diabetes</w:t>
            </w:r>
          </w:p>
        </w:tc>
        <w:tc>
          <w:tcPr>
            <w:tcW w:w="3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C712A12" w14:textId="77777777" w:rsidR="009C458C" w:rsidRPr="00975551" w:rsidRDefault="009C458C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3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C67B2E1" w14:textId="77777777" w:rsidR="009C458C" w:rsidRPr="00975551" w:rsidRDefault="009C458C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Nein</w:t>
            </w:r>
          </w:p>
        </w:tc>
        <w:tc>
          <w:tcPr>
            <w:tcW w:w="228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146405F" w14:textId="77777777" w:rsidR="009C458C" w:rsidRPr="00975551" w:rsidRDefault="009C458C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70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F20663C" w14:textId="77777777" w:rsidR="009C458C" w:rsidRPr="00975551" w:rsidRDefault="009C458C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Ja, im Moment</w:t>
            </w:r>
          </w:p>
        </w:tc>
        <w:tc>
          <w:tcPr>
            <w:tcW w:w="21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8FEF0F2" w14:textId="77777777" w:rsidR="009C458C" w:rsidRPr="00975551" w:rsidRDefault="009C458C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56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6E7C5B" w14:textId="77777777" w:rsidR="009C458C" w:rsidRPr="00975551" w:rsidRDefault="009C458C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proofErr w:type="gramStart"/>
            <w:r w:rsidRPr="00975551">
              <w:rPr>
                <w:rFonts w:eastAsia="Times New Roman" w:cstheme="minorHAnsi"/>
              </w:rPr>
              <w:t>Ja,  früher</w:t>
            </w:r>
            <w:proofErr w:type="gramEnd"/>
          </w:p>
        </w:tc>
        <w:tc>
          <w:tcPr>
            <w:tcW w:w="140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4A5A66C" w14:textId="77777777" w:rsidR="009C458C" w:rsidRPr="00975551" w:rsidRDefault="009C458C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</w:tr>
      <w:tr w:rsidR="009C458C" w:rsidRPr="00975551" w14:paraId="67654699" w14:textId="77777777" w:rsidTr="008E2DA6">
        <w:trPr>
          <w:cantSplit/>
          <w:tblHeader/>
        </w:trPr>
        <w:tc>
          <w:tcPr>
            <w:tcW w:w="11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9899AF" w14:textId="0097D069" w:rsidR="009C458C" w:rsidRPr="00975551" w:rsidRDefault="009C458C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Schilddrüse</w:t>
            </w:r>
          </w:p>
        </w:tc>
        <w:tc>
          <w:tcPr>
            <w:tcW w:w="3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64CC723" w14:textId="77777777" w:rsidR="009C458C" w:rsidRPr="00975551" w:rsidRDefault="009C458C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3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80473B" w14:textId="77777777" w:rsidR="009C458C" w:rsidRPr="00975551" w:rsidRDefault="009C458C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Nein</w:t>
            </w:r>
          </w:p>
        </w:tc>
        <w:tc>
          <w:tcPr>
            <w:tcW w:w="228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6398125" w14:textId="77777777" w:rsidR="009C458C" w:rsidRPr="00975551" w:rsidRDefault="009C458C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70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71C32B2" w14:textId="77777777" w:rsidR="009C458C" w:rsidRPr="00975551" w:rsidRDefault="009C458C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Ja, im Moment</w:t>
            </w:r>
          </w:p>
        </w:tc>
        <w:tc>
          <w:tcPr>
            <w:tcW w:w="21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FD1B0BA" w14:textId="77777777" w:rsidR="009C458C" w:rsidRPr="00975551" w:rsidRDefault="009C458C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56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75B625" w14:textId="77777777" w:rsidR="009C458C" w:rsidRPr="00975551" w:rsidRDefault="009C458C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proofErr w:type="gramStart"/>
            <w:r w:rsidRPr="00975551">
              <w:rPr>
                <w:rFonts w:eastAsia="Times New Roman" w:cstheme="minorHAnsi"/>
              </w:rPr>
              <w:t>Ja,  früher</w:t>
            </w:r>
            <w:proofErr w:type="gramEnd"/>
          </w:p>
        </w:tc>
        <w:tc>
          <w:tcPr>
            <w:tcW w:w="140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0D99CE7" w14:textId="77777777" w:rsidR="009C458C" w:rsidRPr="00975551" w:rsidRDefault="009C458C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</w:tr>
      <w:tr w:rsidR="009C458C" w:rsidRPr="00975551" w14:paraId="12358E0C" w14:textId="77777777" w:rsidTr="008E2DA6">
        <w:trPr>
          <w:cantSplit/>
          <w:tblHeader/>
        </w:trPr>
        <w:tc>
          <w:tcPr>
            <w:tcW w:w="11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7CC4B6" w14:textId="1141ED1B" w:rsidR="009C458C" w:rsidRPr="00975551" w:rsidRDefault="009C458C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Blutarmut / Anämie</w:t>
            </w:r>
          </w:p>
        </w:tc>
        <w:tc>
          <w:tcPr>
            <w:tcW w:w="3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7936125" w14:textId="77777777" w:rsidR="009C458C" w:rsidRPr="00975551" w:rsidRDefault="009C458C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3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C0298EB" w14:textId="77777777" w:rsidR="009C458C" w:rsidRPr="00975551" w:rsidRDefault="009C458C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Nein</w:t>
            </w:r>
          </w:p>
        </w:tc>
        <w:tc>
          <w:tcPr>
            <w:tcW w:w="228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AB125FE" w14:textId="77777777" w:rsidR="009C458C" w:rsidRPr="00975551" w:rsidRDefault="009C458C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70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90B6B12" w14:textId="77777777" w:rsidR="009C458C" w:rsidRPr="00975551" w:rsidRDefault="009C458C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Ja, im Moment</w:t>
            </w:r>
          </w:p>
        </w:tc>
        <w:tc>
          <w:tcPr>
            <w:tcW w:w="21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6177DAA" w14:textId="77777777" w:rsidR="009C458C" w:rsidRPr="00975551" w:rsidRDefault="009C458C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56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3C9A5A" w14:textId="77777777" w:rsidR="009C458C" w:rsidRPr="00975551" w:rsidRDefault="009C458C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proofErr w:type="gramStart"/>
            <w:r w:rsidRPr="00975551">
              <w:rPr>
                <w:rFonts w:eastAsia="Times New Roman" w:cstheme="minorHAnsi"/>
              </w:rPr>
              <w:t>Ja,  früher</w:t>
            </w:r>
            <w:proofErr w:type="gramEnd"/>
          </w:p>
        </w:tc>
        <w:tc>
          <w:tcPr>
            <w:tcW w:w="140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5FA665C" w14:textId="77777777" w:rsidR="009C458C" w:rsidRPr="00975551" w:rsidRDefault="009C458C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</w:tr>
      <w:tr w:rsidR="009C458C" w:rsidRPr="00975551" w14:paraId="79E6435C" w14:textId="77777777" w:rsidTr="008E2DA6">
        <w:trPr>
          <w:cantSplit/>
          <w:tblHeader/>
        </w:trPr>
        <w:tc>
          <w:tcPr>
            <w:tcW w:w="11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DC82E5" w14:textId="57AB86AA" w:rsidR="009C458C" w:rsidRPr="00975551" w:rsidRDefault="003214C0" w:rsidP="002B1F13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 xml:space="preserve">Blutfette / </w:t>
            </w:r>
            <w:r w:rsidR="002B1F13">
              <w:rPr>
                <w:rFonts w:eastAsia="Times New Roman" w:cstheme="minorHAnsi"/>
              </w:rPr>
              <w:t>Cholesterin</w:t>
            </w:r>
          </w:p>
        </w:tc>
        <w:tc>
          <w:tcPr>
            <w:tcW w:w="3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E964E53" w14:textId="77777777" w:rsidR="009C458C" w:rsidRPr="00975551" w:rsidRDefault="009C458C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3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747BCC4" w14:textId="77777777" w:rsidR="009C458C" w:rsidRPr="00975551" w:rsidRDefault="009C458C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Nein</w:t>
            </w:r>
          </w:p>
        </w:tc>
        <w:tc>
          <w:tcPr>
            <w:tcW w:w="228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6217349" w14:textId="77777777" w:rsidR="009C458C" w:rsidRPr="00975551" w:rsidRDefault="009C458C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70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C508751" w14:textId="77777777" w:rsidR="009C458C" w:rsidRPr="00975551" w:rsidRDefault="009C458C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Ja, im Moment</w:t>
            </w:r>
          </w:p>
        </w:tc>
        <w:tc>
          <w:tcPr>
            <w:tcW w:w="21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864196C" w14:textId="77777777" w:rsidR="009C458C" w:rsidRPr="00975551" w:rsidRDefault="009C458C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56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302CC2" w14:textId="77777777" w:rsidR="009C458C" w:rsidRPr="00975551" w:rsidRDefault="009C458C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proofErr w:type="gramStart"/>
            <w:r w:rsidRPr="00975551">
              <w:rPr>
                <w:rFonts w:eastAsia="Times New Roman" w:cstheme="minorHAnsi"/>
              </w:rPr>
              <w:t>Ja,  früher</w:t>
            </w:r>
            <w:proofErr w:type="gramEnd"/>
          </w:p>
        </w:tc>
        <w:tc>
          <w:tcPr>
            <w:tcW w:w="140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A31F73A" w14:textId="77777777" w:rsidR="009C458C" w:rsidRPr="00975551" w:rsidRDefault="009C458C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</w:tr>
      <w:tr w:rsidR="009C458C" w:rsidRPr="00975551" w14:paraId="417E148C" w14:textId="77777777" w:rsidTr="008E2DA6">
        <w:trPr>
          <w:cantSplit/>
          <w:tblHeader/>
        </w:trPr>
        <w:tc>
          <w:tcPr>
            <w:tcW w:w="11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153F07" w14:textId="77777777" w:rsidR="009C458C" w:rsidRPr="00975551" w:rsidRDefault="009C458C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Leber und Galle</w:t>
            </w:r>
          </w:p>
        </w:tc>
        <w:tc>
          <w:tcPr>
            <w:tcW w:w="3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A1FD36C" w14:textId="77777777" w:rsidR="009C458C" w:rsidRPr="00975551" w:rsidRDefault="009C458C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3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1FEB4F2" w14:textId="77777777" w:rsidR="009C458C" w:rsidRPr="00975551" w:rsidRDefault="009C458C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Nein</w:t>
            </w:r>
          </w:p>
        </w:tc>
        <w:tc>
          <w:tcPr>
            <w:tcW w:w="228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370722A" w14:textId="77777777" w:rsidR="009C458C" w:rsidRPr="00975551" w:rsidRDefault="009C458C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70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BD8B5AF" w14:textId="77777777" w:rsidR="009C458C" w:rsidRPr="00975551" w:rsidRDefault="009C458C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Ja, im Moment</w:t>
            </w:r>
          </w:p>
        </w:tc>
        <w:tc>
          <w:tcPr>
            <w:tcW w:w="21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3BEE14E" w14:textId="77777777" w:rsidR="009C458C" w:rsidRPr="00975551" w:rsidRDefault="009C458C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56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D621EF" w14:textId="77777777" w:rsidR="009C458C" w:rsidRPr="00975551" w:rsidRDefault="009C458C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proofErr w:type="gramStart"/>
            <w:r w:rsidRPr="00975551">
              <w:rPr>
                <w:rFonts w:eastAsia="Times New Roman" w:cstheme="minorHAnsi"/>
              </w:rPr>
              <w:t>Ja,  früher</w:t>
            </w:r>
            <w:proofErr w:type="gramEnd"/>
          </w:p>
        </w:tc>
        <w:tc>
          <w:tcPr>
            <w:tcW w:w="140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DE0BB4B" w14:textId="77777777" w:rsidR="009C458C" w:rsidRPr="00975551" w:rsidRDefault="009C458C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</w:tr>
      <w:tr w:rsidR="009C458C" w:rsidRPr="00975551" w14:paraId="7CA81E61" w14:textId="77777777" w:rsidTr="00283738">
        <w:trPr>
          <w:cantSplit/>
          <w:tblHeader/>
        </w:trPr>
        <w:tc>
          <w:tcPr>
            <w:tcW w:w="11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C98D38" w14:textId="77777777" w:rsidR="009C458C" w:rsidRPr="00975551" w:rsidRDefault="009C458C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Sonstiges</w:t>
            </w:r>
          </w:p>
        </w:tc>
        <w:tc>
          <w:tcPr>
            <w:tcW w:w="2397" w:type="pct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99880" w14:textId="27BDE208" w:rsidR="009C458C" w:rsidRPr="00975551" w:rsidRDefault="009C458C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0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C3E8B" w14:textId="5A3B15BD" w:rsidR="009C458C" w:rsidRPr="00975551" w:rsidRDefault="009C458C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</w:p>
        </w:tc>
      </w:tr>
      <w:tr w:rsidR="009C458C" w:rsidRPr="00975551" w14:paraId="681BF081" w14:textId="77777777" w:rsidTr="00283738">
        <w:trPr>
          <w:cantSplit/>
          <w:tblHeader/>
        </w:trPr>
        <w:tc>
          <w:tcPr>
            <w:tcW w:w="5000" w:type="pct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AE7D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8A25ECE" w14:textId="5EA80B86" w:rsidR="009C458C" w:rsidRPr="00975551" w:rsidRDefault="009C458C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Haut und Haare</w:t>
            </w:r>
          </w:p>
        </w:tc>
      </w:tr>
      <w:tr w:rsidR="008E2DA6" w:rsidRPr="00975551" w14:paraId="08C15D02" w14:textId="77777777" w:rsidTr="008E2DA6">
        <w:trPr>
          <w:cantSplit/>
          <w:tblHeader/>
        </w:trPr>
        <w:tc>
          <w:tcPr>
            <w:tcW w:w="11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31B708" w14:textId="662E80E2" w:rsidR="003214C0" w:rsidRPr="00975551" w:rsidRDefault="003214C0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Zunahme Körper</w:t>
            </w:r>
            <w:r w:rsidR="00D8046E">
              <w:rPr>
                <w:rFonts w:eastAsia="Times New Roman" w:cstheme="minorHAnsi"/>
              </w:rPr>
              <w:t>-</w:t>
            </w:r>
            <w:r w:rsidRPr="00975551">
              <w:rPr>
                <w:rFonts w:eastAsia="Times New Roman" w:cstheme="minorHAnsi"/>
              </w:rPr>
              <w:t xml:space="preserve"> und</w:t>
            </w:r>
            <w:r w:rsidRPr="00975551">
              <w:rPr>
                <w:rFonts w:eastAsia="Times New Roman" w:cstheme="minorHAnsi"/>
              </w:rPr>
              <w:br/>
              <w:t>Gesichtsbehaarung</w:t>
            </w:r>
          </w:p>
        </w:tc>
        <w:tc>
          <w:tcPr>
            <w:tcW w:w="3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9477A68" w14:textId="77777777" w:rsidR="003214C0" w:rsidRPr="00975551" w:rsidRDefault="003214C0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3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62FD315" w14:textId="77777777" w:rsidR="003214C0" w:rsidRPr="00975551" w:rsidRDefault="003214C0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Nein</w:t>
            </w:r>
          </w:p>
        </w:tc>
        <w:tc>
          <w:tcPr>
            <w:tcW w:w="228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3C1844E" w14:textId="77777777" w:rsidR="003214C0" w:rsidRPr="00975551" w:rsidRDefault="003214C0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70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1FD563E" w14:textId="77777777" w:rsidR="003214C0" w:rsidRPr="00975551" w:rsidRDefault="003214C0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Ja, im Moment</w:t>
            </w:r>
          </w:p>
        </w:tc>
        <w:tc>
          <w:tcPr>
            <w:tcW w:w="21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EE23AF3" w14:textId="77777777" w:rsidR="003214C0" w:rsidRPr="00975551" w:rsidRDefault="003214C0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56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FC5F7B" w14:textId="77777777" w:rsidR="003214C0" w:rsidRPr="00975551" w:rsidRDefault="003214C0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proofErr w:type="gramStart"/>
            <w:r w:rsidRPr="00975551">
              <w:rPr>
                <w:rFonts w:eastAsia="Times New Roman" w:cstheme="minorHAnsi"/>
              </w:rPr>
              <w:t>Ja,  früher</w:t>
            </w:r>
            <w:proofErr w:type="gramEnd"/>
          </w:p>
        </w:tc>
        <w:tc>
          <w:tcPr>
            <w:tcW w:w="140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7E7F57C" w14:textId="77777777" w:rsidR="003214C0" w:rsidRPr="00975551" w:rsidRDefault="003214C0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</w:tr>
      <w:tr w:rsidR="008E2DA6" w:rsidRPr="00975551" w14:paraId="3E6269C1" w14:textId="77777777" w:rsidTr="008E2DA6">
        <w:trPr>
          <w:cantSplit/>
          <w:tblHeader/>
        </w:trPr>
        <w:tc>
          <w:tcPr>
            <w:tcW w:w="11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305F68" w14:textId="4383B29F" w:rsidR="003214C0" w:rsidRPr="00975551" w:rsidRDefault="003214C0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Haarausfall</w:t>
            </w:r>
          </w:p>
        </w:tc>
        <w:tc>
          <w:tcPr>
            <w:tcW w:w="3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1C8E98E" w14:textId="77777777" w:rsidR="003214C0" w:rsidRPr="00975551" w:rsidRDefault="003214C0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3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3B4BF16" w14:textId="77777777" w:rsidR="003214C0" w:rsidRPr="00975551" w:rsidRDefault="003214C0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Nein</w:t>
            </w:r>
          </w:p>
        </w:tc>
        <w:tc>
          <w:tcPr>
            <w:tcW w:w="228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81361F1" w14:textId="77777777" w:rsidR="003214C0" w:rsidRPr="00975551" w:rsidRDefault="003214C0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70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AA1482C" w14:textId="77777777" w:rsidR="003214C0" w:rsidRPr="00975551" w:rsidRDefault="003214C0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Ja, im Moment</w:t>
            </w:r>
          </w:p>
        </w:tc>
        <w:tc>
          <w:tcPr>
            <w:tcW w:w="21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85A8FDD" w14:textId="77777777" w:rsidR="003214C0" w:rsidRPr="00975551" w:rsidRDefault="003214C0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56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4DB687" w14:textId="77777777" w:rsidR="003214C0" w:rsidRPr="00975551" w:rsidRDefault="003214C0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proofErr w:type="gramStart"/>
            <w:r w:rsidRPr="00975551">
              <w:rPr>
                <w:rFonts w:eastAsia="Times New Roman" w:cstheme="minorHAnsi"/>
              </w:rPr>
              <w:t>Ja,  früher</w:t>
            </w:r>
            <w:proofErr w:type="gramEnd"/>
          </w:p>
        </w:tc>
        <w:tc>
          <w:tcPr>
            <w:tcW w:w="140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1601715" w14:textId="77777777" w:rsidR="003214C0" w:rsidRPr="00975551" w:rsidRDefault="003214C0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</w:tr>
      <w:tr w:rsidR="008E2DA6" w:rsidRPr="00975551" w14:paraId="2C15F97F" w14:textId="77777777" w:rsidTr="008E2DA6">
        <w:trPr>
          <w:cantSplit/>
          <w:tblHeader/>
        </w:trPr>
        <w:tc>
          <w:tcPr>
            <w:tcW w:w="11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578B37" w14:textId="7F2471FC" w:rsidR="003214C0" w:rsidRPr="00975551" w:rsidRDefault="003214C0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Akne</w:t>
            </w:r>
          </w:p>
        </w:tc>
        <w:tc>
          <w:tcPr>
            <w:tcW w:w="3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084B40C" w14:textId="77777777" w:rsidR="003214C0" w:rsidRPr="00975551" w:rsidRDefault="003214C0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3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DFBD598" w14:textId="77777777" w:rsidR="003214C0" w:rsidRPr="00975551" w:rsidRDefault="003214C0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Nein</w:t>
            </w:r>
          </w:p>
        </w:tc>
        <w:tc>
          <w:tcPr>
            <w:tcW w:w="228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13E32FD" w14:textId="77777777" w:rsidR="003214C0" w:rsidRPr="00975551" w:rsidRDefault="003214C0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70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A36E237" w14:textId="77777777" w:rsidR="003214C0" w:rsidRPr="00975551" w:rsidRDefault="003214C0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Ja, im Moment</w:t>
            </w:r>
          </w:p>
        </w:tc>
        <w:tc>
          <w:tcPr>
            <w:tcW w:w="21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6910456" w14:textId="77777777" w:rsidR="003214C0" w:rsidRPr="00975551" w:rsidRDefault="003214C0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56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604576" w14:textId="77777777" w:rsidR="003214C0" w:rsidRPr="00975551" w:rsidRDefault="003214C0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proofErr w:type="gramStart"/>
            <w:r w:rsidRPr="00975551">
              <w:rPr>
                <w:rFonts w:eastAsia="Times New Roman" w:cstheme="minorHAnsi"/>
              </w:rPr>
              <w:t>Ja,  früher</w:t>
            </w:r>
            <w:proofErr w:type="gramEnd"/>
          </w:p>
        </w:tc>
        <w:tc>
          <w:tcPr>
            <w:tcW w:w="140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C55A132" w14:textId="77777777" w:rsidR="003214C0" w:rsidRPr="00975551" w:rsidRDefault="003214C0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</w:tr>
      <w:tr w:rsidR="008E2DA6" w:rsidRPr="00975551" w14:paraId="1E9F5AB3" w14:textId="77777777" w:rsidTr="008E2DA6">
        <w:trPr>
          <w:cantSplit/>
          <w:tblHeader/>
        </w:trPr>
        <w:tc>
          <w:tcPr>
            <w:tcW w:w="11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C0E642" w14:textId="467A54EC" w:rsidR="003214C0" w:rsidRPr="00975551" w:rsidRDefault="003214C0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 xml:space="preserve">Schuppenflechte </w:t>
            </w:r>
            <w:r w:rsidR="00D8046E">
              <w:rPr>
                <w:rFonts w:eastAsia="Times New Roman" w:cstheme="minorHAnsi"/>
              </w:rPr>
              <w:br/>
            </w:r>
            <w:r w:rsidRPr="00975551">
              <w:rPr>
                <w:rFonts w:eastAsia="Times New Roman" w:cstheme="minorHAnsi"/>
              </w:rPr>
              <w:t>(Psoriasis)</w:t>
            </w:r>
          </w:p>
        </w:tc>
        <w:tc>
          <w:tcPr>
            <w:tcW w:w="3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14E363C" w14:textId="77777777" w:rsidR="003214C0" w:rsidRPr="00975551" w:rsidRDefault="003214C0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3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08387D8" w14:textId="77777777" w:rsidR="003214C0" w:rsidRPr="00975551" w:rsidRDefault="003214C0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Nein</w:t>
            </w:r>
          </w:p>
        </w:tc>
        <w:tc>
          <w:tcPr>
            <w:tcW w:w="228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0FF4077" w14:textId="77777777" w:rsidR="003214C0" w:rsidRPr="00975551" w:rsidRDefault="003214C0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70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B58C449" w14:textId="77777777" w:rsidR="003214C0" w:rsidRPr="00975551" w:rsidRDefault="003214C0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Ja, im Moment</w:t>
            </w:r>
          </w:p>
        </w:tc>
        <w:tc>
          <w:tcPr>
            <w:tcW w:w="21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76F010F" w14:textId="77777777" w:rsidR="003214C0" w:rsidRPr="00975551" w:rsidRDefault="003214C0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56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885C70" w14:textId="77777777" w:rsidR="003214C0" w:rsidRPr="00975551" w:rsidRDefault="003214C0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proofErr w:type="gramStart"/>
            <w:r w:rsidRPr="00975551">
              <w:rPr>
                <w:rFonts w:eastAsia="Times New Roman" w:cstheme="minorHAnsi"/>
              </w:rPr>
              <w:t>Ja,  früher</w:t>
            </w:r>
            <w:proofErr w:type="gramEnd"/>
          </w:p>
        </w:tc>
        <w:tc>
          <w:tcPr>
            <w:tcW w:w="140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24F132C" w14:textId="77777777" w:rsidR="003214C0" w:rsidRPr="00975551" w:rsidRDefault="003214C0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</w:tr>
      <w:tr w:rsidR="008E2DA6" w:rsidRPr="00975551" w14:paraId="74FE8B90" w14:textId="77777777" w:rsidTr="008E2DA6">
        <w:trPr>
          <w:cantSplit/>
          <w:tblHeader/>
        </w:trPr>
        <w:tc>
          <w:tcPr>
            <w:tcW w:w="11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B42FEE" w14:textId="6D3BFC2C" w:rsidR="003214C0" w:rsidRPr="00975551" w:rsidRDefault="003214C0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Neurodermitis</w:t>
            </w:r>
          </w:p>
        </w:tc>
        <w:tc>
          <w:tcPr>
            <w:tcW w:w="3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29F8ACA" w14:textId="77777777" w:rsidR="003214C0" w:rsidRPr="00975551" w:rsidRDefault="003214C0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3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D9C2C3E" w14:textId="77777777" w:rsidR="003214C0" w:rsidRPr="00975551" w:rsidRDefault="003214C0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Nein</w:t>
            </w:r>
          </w:p>
        </w:tc>
        <w:tc>
          <w:tcPr>
            <w:tcW w:w="228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B5A1D97" w14:textId="77777777" w:rsidR="003214C0" w:rsidRPr="00975551" w:rsidRDefault="003214C0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70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B2E063E" w14:textId="77777777" w:rsidR="003214C0" w:rsidRPr="00975551" w:rsidRDefault="003214C0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Ja, im Moment</w:t>
            </w:r>
          </w:p>
        </w:tc>
        <w:tc>
          <w:tcPr>
            <w:tcW w:w="21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FB250F1" w14:textId="77777777" w:rsidR="003214C0" w:rsidRPr="00975551" w:rsidRDefault="003214C0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56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D7EDEA" w14:textId="77777777" w:rsidR="003214C0" w:rsidRPr="00975551" w:rsidRDefault="003214C0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proofErr w:type="gramStart"/>
            <w:r w:rsidRPr="00975551">
              <w:rPr>
                <w:rFonts w:eastAsia="Times New Roman" w:cstheme="minorHAnsi"/>
              </w:rPr>
              <w:t>Ja,  früher</w:t>
            </w:r>
            <w:proofErr w:type="gramEnd"/>
          </w:p>
        </w:tc>
        <w:tc>
          <w:tcPr>
            <w:tcW w:w="140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4CF04F8" w14:textId="77777777" w:rsidR="003214C0" w:rsidRPr="00975551" w:rsidRDefault="003214C0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</w:tr>
      <w:tr w:rsidR="00BE362A" w:rsidRPr="00975551" w14:paraId="35B7EF84" w14:textId="77777777" w:rsidTr="008E2DA6">
        <w:trPr>
          <w:cantSplit/>
          <w:tblHeader/>
        </w:trPr>
        <w:tc>
          <w:tcPr>
            <w:tcW w:w="11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0990CC" w14:textId="77777777" w:rsidR="00BE362A" w:rsidRPr="00975551" w:rsidRDefault="00BE362A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Sonstiges</w:t>
            </w:r>
          </w:p>
        </w:tc>
        <w:tc>
          <w:tcPr>
            <w:tcW w:w="2397" w:type="pct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7D5E9" w14:textId="615576A2" w:rsidR="00BE362A" w:rsidRPr="00975551" w:rsidRDefault="00BE362A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0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617B3" w14:textId="28AF1F6E" w:rsidR="00BE362A" w:rsidRPr="00975551" w:rsidRDefault="00BE362A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</w:p>
        </w:tc>
      </w:tr>
      <w:tr w:rsidR="008E2DA6" w:rsidRPr="00975551" w14:paraId="42C62DE9" w14:textId="77777777" w:rsidTr="008E2DA6">
        <w:trPr>
          <w:cantSplit/>
          <w:tblHeader/>
        </w:trPr>
        <w:tc>
          <w:tcPr>
            <w:tcW w:w="11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AE7D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DE7CE0" w14:textId="08FE16EE" w:rsidR="00BE362A" w:rsidRPr="00975551" w:rsidRDefault="00BE362A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Muskelerkrankung</w:t>
            </w:r>
          </w:p>
        </w:tc>
        <w:tc>
          <w:tcPr>
            <w:tcW w:w="3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1695FD7" w14:textId="77777777" w:rsidR="00BE362A" w:rsidRPr="00975551" w:rsidRDefault="00BE362A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3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28E7301" w14:textId="77777777" w:rsidR="00BE362A" w:rsidRPr="00975551" w:rsidRDefault="00BE362A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Nein</w:t>
            </w:r>
          </w:p>
        </w:tc>
        <w:tc>
          <w:tcPr>
            <w:tcW w:w="228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DDEB42B" w14:textId="77777777" w:rsidR="00BE362A" w:rsidRPr="00975551" w:rsidRDefault="00BE362A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70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3B2C869" w14:textId="77777777" w:rsidR="00BE362A" w:rsidRPr="00975551" w:rsidRDefault="00BE362A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Ja, im Moment</w:t>
            </w:r>
          </w:p>
        </w:tc>
        <w:tc>
          <w:tcPr>
            <w:tcW w:w="21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BF4879" w14:textId="77777777" w:rsidR="00BE362A" w:rsidRPr="00975551" w:rsidRDefault="00BE362A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56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4C2C1D" w14:textId="77777777" w:rsidR="00BE362A" w:rsidRPr="00975551" w:rsidRDefault="00BE362A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proofErr w:type="gramStart"/>
            <w:r w:rsidRPr="00975551">
              <w:rPr>
                <w:rFonts w:eastAsia="Times New Roman" w:cstheme="minorHAnsi"/>
              </w:rPr>
              <w:t>Ja,  früher</w:t>
            </w:r>
            <w:proofErr w:type="gramEnd"/>
          </w:p>
        </w:tc>
        <w:tc>
          <w:tcPr>
            <w:tcW w:w="140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2452C6D" w14:textId="77777777" w:rsidR="00BE362A" w:rsidRPr="00975551" w:rsidRDefault="00BE362A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</w:tr>
      <w:tr w:rsidR="00BE362A" w:rsidRPr="00975551" w14:paraId="529E8FB7" w14:textId="77777777" w:rsidTr="008E2DA6">
        <w:trPr>
          <w:cantSplit/>
          <w:tblHeader/>
        </w:trPr>
        <w:tc>
          <w:tcPr>
            <w:tcW w:w="11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8FCC9C" w14:textId="77777777" w:rsidR="00BE362A" w:rsidRPr="00975551" w:rsidRDefault="00BE362A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Sonstiges</w:t>
            </w:r>
          </w:p>
        </w:tc>
        <w:tc>
          <w:tcPr>
            <w:tcW w:w="2397" w:type="pct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63FE6" w14:textId="23F0D45E" w:rsidR="00BE362A" w:rsidRPr="00975551" w:rsidRDefault="00BE362A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0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E1452" w14:textId="5C2C20BD" w:rsidR="00BE362A" w:rsidRPr="00975551" w:rsidRDefault="00BE362A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</w:p>
        </w:tc>
      </w:tr>
      <w:tr w:rsidR="008E2DA6" w:rsidRPr="00975551" w14:paraId="66619016" w14:textId="77777777" w:rsidTr="008E2DA6">
        <w:trPr>
          <w:cantSplit/>
          <w:tblHeader/>
        </w:trPr>
        <w:tc>
          <w:tcPr>
            <w:tcW w:w="11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AE7D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BD6808" w14:textId="631026CF" w:rsidR="00BE362A" w:rsidRPr="00975551" w:rsidRDefault="00BE362A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Krebs</w:t>
            </w:r>
          </w:p>
        </w:tc>
        <w:tc>
          <w:tcPr>
            <w:tcW w:w="3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F4CBC3F" w14:textId="77777777" w:rsidR="00BE362A" w:rsidRPr="00975551" w:rsidRDefault="00BE362A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3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DDE7F5A" w14:textId="77777777" w:rsidR="00BE362A" w:rsidRPr="00975551" w:rsidRDefault="00BE362A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Nein</w:t>
            </w:r>
          </w:p>
        </w:tc>
        <w:tc>
          <w:tcPr>
            <w:tcW w:w="228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BC85798" w14:textId="77777777" w:rsidR="00BE362A" w:rsidRPr="00975551" w:rsidRDefault="00BE362A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70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FD52907" w14:textId="77777777" w:rsidR="00BE362A" w:rsidRPr="00975551" w:rsidRDefault="00BE362A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Ja, im Moment</w:t>
            </w:r>
          </w:p>
        </w:tc>
        <w:tc>
          <w:tcPr>
            <w:tcW w:w="21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F93BDF8" w14:textId="77777777" w:rsidR="00BE362A" w:rsidRPr="00975551" w:rsidRDefault="00BE362A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56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EBB76D" w14:textId="77777777" w:rsidR="00BE362A" w:rsidRPr="00975551" w:rsidRDefault="00BE362A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proofErr w:type="gramStart"/>
            <w:r w:rsidRPr="00975551">
              <w:rPr>
                <w:rFonts w:eastAsia="Times New Roman" w:cstheme="minorHAnsi"/>
              </w:rPr>
              <w:t>Ja,  früher</w:t>
            </w:r>
            <w:proofErr w:type="gramEnd"/>
          </w:p>
        </w:tc>
        <w:tc>
          <w:tcPr>
            <w:tcW w:w="140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AE88C78" w14:textId="77777777" w:rsidR="00BE362A" w:rsidRPr="00975551" w:rsidRDefault="00BE362A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</w:tr>
      <w:tr w:rsidR="008A196C" w:rsidRPr="00975551" w14:paraId="628146FA" w14:textId="77777777" w:rsidTr="008A196C">
        <w:trPr>
          <w:cantSplit/>
          <w:tblHeader/>
        </w:trPr>
        <w:tc>
          <w:tcPr>
            <w:tcW w:w="11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AA9808" w14:textId="42FF8D8F" w:rsidR="008A196C" w:rsidRPr="00975551" w:rsidRDefault="008A196C" w:rsidP="00F421B6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Betroffenes Organ</w:t>
            </w:r>
          </w:p>
        </w:tc>
        <w:tc>
          <w:tcPr>
            <w:tcW w:w="3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73982" w14:textId="567902C8" w:rsidR="008A196C" w:rsidRPr="00975551" w:rsidRDefault="008A196C" w:rsidP="00F421B6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</w:p>
        </w:tc>
        <w:tc>
          <w:tcPr>
            <w:tcW w:w="3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085F874" w14:textId="2D80653D" w:rsidR="008A196C" w:rsidRPr="00975551" w:rsidRDefault="008A196C" w:rsidP="00F421B6">
            <w:pPr>
              <w:spacing w:beforeLines="30" w:before="72" w:afterLines="30" w:after="72"/>
              <w:rPr>
                <w:rFonts w:eastAsia="Times New Roman" w:cstheme="minorHAnsi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97E3D" w14:textId="1D7BB2A0" w:rsidR="008A196C" w:rsidRPr="00975551" w:rsidRDefault="008A196C" w:rsidP="00F421B6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</w:p>
        </w:tc>
        <w:tc>
          <w:tcPr>
            <w:tcW w:w="70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18CCCFE" w14:textId="5DAEFF0E" w:rsidR="008A196C" w:rsidRPr="00975551" w:rsidRDefault="008A196C" w:rsidP="00F421B6">
            <w:pPr>
              <w:spacing w:beforeLines="30" w:before="72" w:afterLines="30" w:after="72"/>
              <w:rPr>
                <w:rFonts w:eastAsia="Times New Roman" w:cstheme="minorHAnsi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71013C1" w14:textId="3BE8328D" w:rsidR="008A196C" w:rsidRPr="00975551" w:rsidRDefault="008A196C" w:rsidP="002B1F13">
            <w:pPr>
              <w:spacing w:beforeLines="30" w:before="72" w:afterLines="30" w:after="72"/>
              <w:rPr>
                <w:rFonts w:eastAsia="Times New Roman" w:cstheme="minorHAnsi"/>
              </w:rPr>
            </w:pPr>
          </w:p>
        </w:tc>
        <w:tc>
          <w:tcPr>
            <w:tcW w:w="42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B3D92DD" w14:textId="3486C768" w:rsidR="008A196C" w:rsidRPr="00975551" w:rsidRDefault="008A196C" w:rsidP="00D95789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Jahr</w:t>
            </w:r>
          </w:p>
        </w:tc>
        <w:tc>
          <w:tcPr>
            <w:tcW w:w="9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D2A7EF" w14:textId="3523D8B6" w:rsidR="008A196C" w:rsidRPr="00975551" w:rsidRDefault="008A196C" w:rsidP="00F421B6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</w:p>
        </w:tc>
      </w:tr>
      <w:tr w:rsidR="008A196C" w:rsidRPr="00975551" w14:paraId="6BC8B6E0" w14:textId="77777777" w:rsidTr="00D95789">
        <w:trPr>
          <w:cantSplit/>
          <w:tblHeader/>
        </w:trPr>
        <w:tc>
          <w:tcPr>
            <w:tcW w:w="11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EA4D6B" w14:textId="7C63BFE5" w:rsidR="008A196C" w:rsidRPr="00975551" w:rsidRDefault="008A196C" w:rsidP="00F421B6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Betroffenes Organ</w:t>
            </w:r>
          </w:p>
        </w:tc>
        <w:tc>
          <w:tcPr>
            <w:tcW w:w="3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90718" w14:textId="524FD84D" w:rsidR="008A196C" w:rsidRPr="00975551" w:rsidRDefault="008A196C" w:rsidP="00F421B6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</w:p>
        </w:tc>
        <w:tc>
          <w:tcPr>
            <w:tcW w:w="3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B81FC0F" w14:textId="5FF2B3CD" w:rsidR="008A196C" w:rsidRPr="00975551" w:rsidRDefault="008A196C" w:rsidP="00F421B6">
            <w:pPr>
              <w:spacing w:beforeLines="30" w:before="72" w:afterLines="30" w:after="72"/>
              <w:rPr>
                <w:rFonts w:eastAsia="Times New Roman" w:cstheme="minorHAnsi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FAB34" w14:textId="1F5A22B8" w:rsidR="008A196C" w:rsidRPr="00975551" w:rsidRDefault="008A196C" w:rsidP="00F421B6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</w:p>
        </w:tc>
        <w:tc>
          <w:tcPr>
            <w:tcW w:w="70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247EF7E" w14:textId="323466D7" w:rsidR="008A196C" w:rsidRPr="00975551" w:rsidRDefault="008A196C" w:rsidP="00F421B6">
            <w:pPr>
              <w:spacing w:beforeLines="30" w:before="72" w:afterLines="30" w:after="72"/>
              <w:rPr>
                <w:rFonts w:eastAsia="Times New Roman" w:cstheme="minorHAnsi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BD7B9B7" w14:textId="0287C3EA" w:rsidR="008A196C" w:rsidRPr="00975551" w:rsidRDefault="008A196C" w:rsidP="002B1F13">
            <w:pPr>
              <w:spacing w:beforeLines="30" w:before="72" w:afterLines="30" w:after="72"/>
              <w:rPr>
                <w:rFonts w:eastAsia="Times New Roman" w:cstheme="minorHAnsi"/>
              </w:rPr>
            </w:pPr>
          </w:p>
        </w:tc>
        <w:tc>
          <w:tcPr>
            <w:tcW w:w="42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3E92A9C" w14:textId="5B48FD06" w:rsidR="008A196C" w:rsidRPr="00975551" w:rsidRDefault="008A196C" w:rsidP="008A196C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Jahr</w:t>
            </w:r>
          </w:p>
        </w:tc>
        <w:tc>
          <w:tcPr>
            <w:tcW w:w="9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FC86B5" w14:textId="081760CC" w:rsidR="008A196C" w:rsidRPr="00975551" w:rsidRDefault="008A196C" w:rsidP="00F421B6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</w:p>
        </w:tc>
      </w:tr>
      <w:tr w:rsidR="009C458C" w:rsidRPr="00975551" w14:paraId="69DEE0AB" w14:textId="77777777" w:rsidTr="00283738">
        <w:trPr>
          <w:cantSplit/>
          <w:tblHeader/>
        </w:trPr>
        <w:tc>
          <w:tcPr>
            <w:tcW w:w="5000" w:type="pct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AE7D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5E33E6E" w14:textId="6CDD4128" w:rsidR="009C458C" w:rsidRPr="00975551" w:rsidRDefault="009C458C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Nerven und Gedächtnis</w:t>
            </w:r>
          </w:p>
        </w:tc>
      </w:tr>
      <w:tr w:rsidR="008E2DA6" w:rsidRPr="00975551" w14:paraId="2092D603" w14:textId="77777777" w:rsidTr="008E2DA6">
        <w:trPr>
          <w:cantSplit/>
          <w:tblHeader/>
        </w:trPr>
        <w:tc>
          <w:tcPr>
            <w:tcW w:w="11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9A7612" w14:textId="397976D8" w:rsidR="00BE362A" w:rsidRPr="00975551" w:rsidRDefault="00BE362A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Schwindel</w:t>
            </w:r>
          </w:p>
        </w:tc>
        <w:tc>
          <w:tcPr>
            <w:tcW w:w="3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2B06FC5" w14:textId="77777777" w:rsidR="00BE362A" w:rsidRPr="00975551" w:rsidRDefault="00BE362A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3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5BCD399" w14:textId="77777777" w:rsidR="00BE362A" w:rsidRPr="00975551" w:rsidRDefault="00BE362A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Nein</w:t>
            </w:r>
          </w:p>
        </w:tc>
        <w:tc>
          <w:tcPr>
            <w:tcW w:w="228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80E784F" w14:textId="77777777" w:rsidR="00BE362A" w:rsidRPr="00975551" w:rsidRDefault="00BE362A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70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E2A65EA" w14:textId="77777777" w:rsidR="00BE362A" w:rsidRPr="00975551" w:rsidRDefault="00BE362A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Ja, im Moment</w:t>
            </w:r>
          </w:p>
        </w:tc>
        <w:tc>
          <w:tcPr>
            <w:tcW w:w="21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B94751D" w14:textId="77777777" w:rsidR="00BE362A" w:rsidRPr="00975551" w:rsidRDefault="00BE362A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56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5D885D" w14:textId="77777777" w:rsidR="00BE362A" w:rsidRPr="00975551" w:rsidRDefault="00BE362A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proofErr w:type="gramStart"/>
            <w:r w:rsidRPr="00975551">
              <w:rPr>
                <w:rFonts w:eastAsia="Times New Roman" w:cstheme="minorHAnsi"/>
              </w:rPr>
              <w:t>Ja,  früher</w:t>
            </w:r>
            <w:proofErr w:type="gramEnd"/>
          </w:p>
        </w:tc>
        <w:tc>
          <w:tcPr>
            <w:tcW w:w="140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44545C7" w14:textId="77777777" w:rsidR="00BE362A" w:rsidRPr="00975551" w:rsidRDefault="00BE362A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</w:tr>
      <w:tr w:rsidR="008E2DA6" w:rsidRPr="00975551" w14:paraId="20CF6124" w14:textId="77777777" w:rsidTr="008E2DA6">
        <w:trPr>
          <w:cantSplit/>
          <w:tblHeader/>
        </w:trPr>
        <w:tc>
          <w:tcPr>
            <w:tcW w:w="11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F261B4" w14:textId="5B76CFA7" w:rsidR="00BE362A" w:rsidRPr="00975551" w:rsidRDefault="00BE362A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Epilepsie</w:t>
            </w:r>
          </w:p>
        </w:tc>
        <w:tc>
          <w:tcPr>
            <w:tcW w:w="3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79B1806" w14:textId="77777777" w:rsidR="00BE362A" w:rsidRPr="00975551" w:rsidRDefault="00BE362A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3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3F56BA8" w14:textId="77777777" w:rsidR="00BE362A" w:rsidRPr="00975551" w:rsidRDefault="00BE362A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Nein</w:t>
            </w:r>
          </w:p>
        </w:tc>
        <w:tc>
          <w:tcPr>
            <w:tcW w:w="228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92FDED3" w14:textId="77777777" w:rsidR="00BE362A" w:rsidRPr="00975551" w:rsidRDefault="00BE362A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70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C8439D6" w14:textId="77777777" w:rsidR="00BE362A" w:rsidRPr="00975551" w:rsidRDefault="00BE362A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Ja, im Moment</w:t>
            </w:r>
          </w:p>
        </w:tc>
        <w:tc>
          <w:tcPr>
            <w:tcW w:w="21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7ABCA3E" w14:textId="77777777" w:rsidR="00BE362A" w:rsidRPr="00975551" w:rsidRDefault="00BE362A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56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7A7DF9" w14:textId="77777777" w:rsidR="00BE362A" w:rsidRPr="00975551" w:rsidRDefault="00BE362A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proofErr w:type="gramStart"/>
            <w:r w:rsidRPr="00975551">
              <w:rPr>
                <w:rFonts w:eastAsia="Times New Roman" w:cstheme="minorHAnsi"/>
              </w:rPr>
              <w:t>Ja,  früher</w:t>
            </w:r>
            <w:proofErr w:type="gramEnd"/>
          </w:p>
        </w:tc>
        <w:tc>
          <w:tcPr>
            <w:tcW w:w="140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A3F7DF0" w14:textId="77777777" w:rsidR="00BE362A" w:rsidRPr="00975551" w:rsidRDefault="00BE362A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</w:tr>
      <w:tr w:rsidR="008E2DA6" w:rsidRPr="00975551" w14:paraId="5369A00C" w14:textId="77777777" w:rsidTr="008E2DA6">
        <w:trPr>
          <w:cantSplit/>
          <w:tblHeader/>
        </w:trPr>
        <w:tc>
          <w:tcPr>
            <w:tcW w:w="11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F25297" w14:textId="4B371FF6" w:rsidR="00BE362A" w:rsidRPr="00975551" w:rsidRDefault="00BE362A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Kopfschmerzen/Migräne</w:t>
            </w:r>
          </w:p>
        </w:tc>
        <w:tc>
          <w:tcPr>
            <w:tcW w:w="3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E5770AE" w14:textId="77777777" w:rsidR="00BE362A" w:rsidRPr="00975551" w:rsidRDefault="00BE362A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3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B8A8692" w14:textId="77777777" w:rsidR="00BE362A" w:rsidRPr="00975551" w:rsidRDefault="00BE362A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Nein</w:t>
            </w:r>
          </w:p>
        </w:tc>
        <w:tc>
          <w:tcPr>
            <w:tcW w:w="228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C597431" w14:textId="77777777" w:rsidR="00BE362A" w:rsidRPr="00975551" w:rsidRDefault="00BE362A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70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ECB5DE2" w14:textId="77777777" w:rsidR="00BE362A" w:rsidRPr="00975551" w:rsidRDefault="00BE362A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Ja, im Moment</w:t>
            </w:r>
          </w:p>
        </w:tc>
        <w:tc>
          <w:tcPr>
            <w:tcW w:w="21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ADD7805" w14:textId="77777777" w:rsidR="00BE362A" w:rsidRPr="00975551" w:rsidRDefault="00BE362A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56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525E9D" w14:textId="77777777" w:rsidR="00BE362A" w:rsidRPr="00975551" w:rsidRDefault="00BE362A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proofErr w:type="gramStart"/>
            <w:r w:rsidRPr="00975551">
              <w:rPr>
                <w:rFonts w:eastAsia="Times New Roman" w:cstheme="minorHAnsi"/>
              </w:rPr>
              <w:t>Ja,  früher</w:t>
            </w:r>
            <w:proofErr w:type="gramEnd"/>
          </w:p>
        </w:tc>
        <w:tc>
          <w:tcPr>
            <w:tcW w:w="140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C047E2E" w14:textId="77777777" w:rsidR="00BE362A" w:rsidRPr="00975551" w:rsidRDefault="00BE362A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</w:tr>
      <w:tr w:rsidR="00156EFA" w:rsidRPr="00975551" w14:paraId="3D95167C" w14:textId="77777777" w:rsidTr="00F421B6">
        <w:trPr>
          <w:cantSplit/>
        </w:trPr>
        <w:tc>
          <w:tcPr>
            <w:tcW w:w="11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A77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C8E757" w14:textId="77777777" w:rsidR="00156EFA" w:rsidRPr="00975551" w:rsidRDefault="00156EFA" w:rsidP="00F421B6">
            <w:pPr>
              <w:spacing w:beforeLines="30" w:before="72" w:afterLines="30" w:after="72"/>
              <w:rPr>
                <w:rFonts w:eastAsia="Times New Roman" w:cstheme="minorHAnsi"/>
                <w:color w:val="FFFFFF" w:themeColor="background1"/>
              </w:rPr>
            </w:pPr>
            <w:r w:rsidRPr="00975551">
              <w:rPr>
                <w:rFonts w:cstheme="minorHAnsi"/>
                <w:sz w:val="2"/>
                <w:szCs w:val="2"/>
              </w:rPr>
              <w:lastRenderedPageBreak/>
              <w:br w:type="page"/>
            </w:r>
            <w:r w:rsidRPr="00975551">
              <w:rPr>
                <w:rFonts w:eastAsia="Times New Roman" w:cstheme="minorHAnsi"/>
                <w:color w:val="FFFFFF" w:themeColor="background1"/>
              </w:rPr>
              <w:t>Krankheit / Organ</w:t>
            </w:r>
          </w:p>
        </w:tc>
        <w:tc>
          <w:tcPr>
            <w:tcW w:w="2397" w:type="pct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A77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FDC14" w14:textId="77777777" w:rsidR="00156EFA" w:rsidRPr="00975551" w:rsidRDefault="00156EFA" w:rsidP="00F421B6">
            <w:pPr>
              <w:spacing w:beforeLines="30" w:before="72" w:afterLines="30" w:after="72"/>
              <w:jc w:val="center"/>
              <w:rPr>
                <w:rFonts w:eastAsia="Times New Roman" w:cstheme="minorHAnsi"/>
                <w:color w:val="FFFFFF" w:themeColor="background1"/>
              </w:rPr>
            </w:pPr>
            <w:r>
              <w:rPr>
                <w:rFonts w:eastAsia="Times New Roman" w:cstheme="minorHAnsi"/>
                <w:color w:val="FFFFFF" w:themeColor="background1"/>
              </w:rPr>
              <w:t>E</w:t>
            </w:r>
            <w:r w:rsidRPr="00975551">
              <w:rPr>
                <w:rFonts w:eastAsia="Times New Roman" w:cstheme="minorHAnsi"/>
                <w:color w:val="FFFFFF" w:themeColor="background1"/>
              </w:rPr>
              <w:t>igene Vorgeschichte</w:t>
            </w:r>
          </w:p>
        </w:tc>
        <w:tc>
          <w:tcPr>
            <w:tcW w:w="140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A77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8AE58C" w14:textId="77777777" w:rsidR="00156EFA" w:rsidRPr="00975551" w:rsidRDefault="00156EFA" w:rsidP="00F421B6">
            <w:pPr>
              <w:spacing w:beforeLines="30" w:before="72" w:afterLines="30" w:after="72"/>
              <w:jc w:val="center"/>
              <w:rPr>
                <w:rFonts w:eastAsia="Times New Roman" w:cstheme="minorHAnsi"/>
                <w:color w:val="FFFFFF" w:themeColor="background1"/>
              </w:rPr>
            </w:pPr>
            <w:r w:rsidRPr="00975551">
              <w:rPr>
                <w:rFonts w:eastAsia="Times New Roman" w:cstheme="minorHAnsi"/>
                <w:color w:val="FFFFFF" w:themeColor="background1"/>
              </w:rPr>
              <w:t>Kommt familiär vor</w:t>
            </w:r>
          </w:p>
        </w:tc>
      </w:tr>
      <w:tr w:rsidR="008E2DA6" w:rsidRPr="00975551" w14:paraId="180CAE3F" w14:textId="77777777" w:rsidTr="008E2DA6">
        <w:trPr>
          <w:cantSplit/>
          <w:tblHeader/>
        </w:trPr>
        <w:tc>
          <w:tcPr>
            <w:tcW w:w="11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0C8847" w14:textId="72336EED" w:rsidR="00BE362A" w:rsidRPr="00975551" w:rsidRDefault="00BE362A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Schlafstörungen</w:t>
            </w:r>
          </w:p>
        </w:tc>
        <w:tc>
          <w:tcPr>
            <w:tcW w:w="3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BD4CD80" w14:textId="77777777" w:rsidR="00BE362A" w:rsidRPr="00975551" w:rsidRDefault="00BE362A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3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DDCB32B" w14:textId="77777777" w:rsidR="00BE362A" w:rsidRPr="00975551" w:rsidRDefault="00BE362A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Nein</w:t>
            </w:r>
          </w:p>
        </w:tc>
        <w:tc>
          <w:tcPr>
            <w:tcW w:w="228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6D25011" w14:textId="77777777" w:rsidR="00BE362A" w:rsidRPr="00975551" w:rsidRDefault="00BE362A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70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D564EAD" w14:textId="77777777" w:rsidR="00BE362A" w:rsidRPr="00975551" w:rsidRDefault="00BE362A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Ja, im Moment</w:t>
            </w:r>
          </w:p>
        </w:tc>
        <w:tc>
          <w:tcPr>
            <w:tcW w:w="21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3152D06" w14:textId="77777777" w:rsidR="00BE362A" w:rsidRPr="00975551" w:rsidRDefault="00BE362A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56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6D016A" w14:textId="77777777" w:rsidR="00BE362A" w:rsidRPr="00975551" w:rsidRDefault="00BE362A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proofErr w:type="gramStart"/>
            <w:r w:rsidRPr="00975551">
              <w:rPr>
                <w:rFonts w:eastAsia="Times New Roman" w:cstheme="minorHAnsi"/>
              </w:rPr>
              <w:t>Ja,  früher</w:t>
            </w:r>
            <w:proofErr w:type="gramEnd"/>
          </w:p>
        </w:tc>
        <w:tc>
          <w:tcPr>
            <w:tcW w:w="140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6DC2F3B" w14:textId="77777777" w:rsidR="00BE362A" w:rsidRPr="00975551" w:rsidRDefault="00BE362A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</w:tr>
      <w:tr w:rsidR="008E2DA6" w:rsidRPr="00975551" w14:paraId="2ABCDACE" w14:textId="77777777" w:rsidTr="008E2DA6">
        <w:trPr>
          <w:cantSplit/>
          <w:tblHeader/>
        </w:trPr>
        <w:tc>
          <w:tcPr>
            <w:tcW w:w="11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8F0BFB" w14:textId="20782D07" w:rsidR="00BE362A" w:rsidRPr="00975551" w:rsidRDefault="00BE362A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Depression</w:t>
            </w:r>
          </w:p>
        </w:tc>
        <w:tc>
          <w:tcPr>
            <w:tcW w:w="3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BCB3E93" w14:textId="77777777" w:rsidR="00BE362A" w:rsidRPr="00975551" w:rsidRDefault="00BE362A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3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F2C758E" w14:textId="77777777" w:rsidR="00BE362A" w:rsidRPr="00975551" w:rsidRDefault="00BE362A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Nein</w:t>
            </w:r>
          </w:p>
        </w:tc>
        <w:tc>
          <w:tcPr>
            <w:tcW w:w="228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7A68E7F" w14:textId="77777777" w:rsidR="00BE362A" w:rsidRPr="00975551" w:rsidRDefault="00BE362A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70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BB563AC" w14:textId="77777777" w:rsidR="00BE362A" w:rsidRPr="00975551" w:rsidRDefault="00BE362A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Ja, im Moment</w:t>
            </w:r>
          </w:p>
        </w:tc>
        <w:tc>
          <w:tcPr>
            <w:tcW w:w="21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8BD868B" w14:textId="77777777" w:rsidR="00BE362A" w:rsidRPr="00975551" w:rsidRDefault="00BE362A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56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DF39CB" w14:textId="77777777" w:rsidR="00BE362A" w:rsidRPr="00975551" w:rsidRDefault="00BE362A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proofErr w:type="gramStart"/>
            <w:r w:rsidRPr="00975551">
              <w:rPr>
                <w:rFonts w:eastAsia="Times New Roman" w:cstheme="minorHAnsi"/>
              </w:rPr>
              <w:t>Ja,  früher</w:t>
            </w:r>
            <w:proofErr w:type="gramEnd"/>
          </w:p>
        </w:tc>
        <w:tc>
          <w:tcPr>
            <w:tcW w:w="140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3B8FC89" w14:textId="77777777" w:rsidR="00BE362A" w:rsidRPr="00975551" w:rsidRDefault="00BE362A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</w:tr>
      <w:tr w:rsidR="008E2DA6" w:rsidRPr="00975551" w14:paraId="5BACFE0B" w14:textId="77777777" w:rsidTr="008E2DA6">
        <w:trPr>
          <w:cantSplit/>
          <w:tblHeader/>
        </w:trPr>
        <w:tc>
          <w:tcPr>
            <w:tcW w:w="11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5C5710" w14:textId="77777777" w:rsidR="00BE362A" w:rsidRPr="00975551" w:rsidRDefault="00BE362A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Psychose</w:t>
            </w:r>
          </w:p>
        </w:tc>
        <w:tc>
          <w:tcPr>
            <w:tcW w:w="3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284D20A" w14:textId="77777777" w:rsidR="00BE362A" w:rsidRPr="00975551" w:rsidRDefault="00BE362A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3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C7A7936" w14:textId="77777777" w:rsidR="00BE362A" w:rsidRPr="00975551" w:rsidRDefault="00BE362A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Nein</w:t>
            </w:r>
          </w:p>
        </w:tc>
        <w:tc>
          <w:tcPr>
            <w:tcW w:w="228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188F392" w14:textId="77777777" w:rsidR="00BE362A" w:rsidRPr="00975551" w:rsidRDefault="00BE362A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70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DF5088C" w14:textId="77777777" w:rsidR="00BE362A" w:rsidRPr="00975551" w:rsidRDefault="00BE362A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Ja, im Moment</w:t>
            </w:r>
          </w:p>
        </w:tc>
        <w:tc>
          <w:tcPr>
            <w:tcW w:w="21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C55BAE6" w14:textId="77777777" w:rsidR="00BE362A" w:rsidRPr="00975551" w:rsidRDefault="00BE362A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56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EFF3CD" w14:textId="77777777" w:rsidR="00BE362A" w:rsidRPr="00975551" w:rsidRDefault="00BE362A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proofErr w:type="gramStart"/>
            <w:r w:rsidRPr="00975551">
              <w:rPr>
                <w:rFonts w:eastAsia="Times New Roman" w:cstheme="minorHAnsi"/>
              </w:rPr>
              <w:t>Ja,  früher</w:t>
            </w:r>
            <w:proofErr w:type="gramEnd"/>
          </w:p>
        </w:tc>
        <w:tc>
          <w:tcPr>
            <w:tcW w:w="140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368EF31" w14:textId="77777777" w:rsidR="00BE362A" w:rsidRPr="00975551" w:rsidRDefault="00BE362A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</w:tr>
      <w:tr w:rsidR="008E2DA6" w:rsidRPr="00975551" w14:paraId="045B06A0" w14:textId="77777777" w:rsidTr="008E2DA6">
        <w:trPr>
          <w:cantSplit/>
          <w:tblHeader/>
        </w:trPr>
        <w:tc>
          <w:tcPr>
            <w:tcW w:w="11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5229B4" w14:textId="2E634F91" w:rsidR="00BE362A" w:rsidRPr="00975551" w:rsidRDefault="00BE362A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Essstörungen</w:t>
            </w:r>
          </w:p>
        </w:tc>
        <w:tc>
          <w:tcPr>
            <w:tcW w:w="3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B169D8E" w14:textId="77777777" w:rsidR="00BE362A" w:rsidRPr="00975551" w:rsidRDefault="00BE362A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3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DA72F26" w14:textId="77777777" w:rsidR="00BE362A" w:rsidRPr="00975551" w:rsidRDefault="00BE362A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Nein</w:t>
            </w:r>
          </w:p>
        </w:tc>
        <w:tc>
          <w:tcPr>
            <w:tcW w:w="228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1C8811F" w14:textId="77777777" w:rsidR="00BE362A" w:rsidRPr="00975551" w:rsidRDefault="00BE362A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70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40E6491" w14:textId="77777777" w:rsidR="00BE362A" w:rsidRPr="00975551" w:rsidRDefault="00BE362A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Ja, im Moment</w:t>
            </w:r>
          </w:p>
        </w:tc>
        <w:tc>
          <w:tcPr>
            <w:tcW w:w="21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734F482" w14:textId="77777777" w:rsidR="00BE362A" w:rsidRPr="00975551" w:rsidRDefault="00BE362A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56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94CCEE" w14:textId="77777777" w:rsidR="00BE362A" w:rsidRPr="00975551" w:rsidRDefault="00BE362A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proofErr w:type="gramStart"/>
            <w:r w:rsidRPr="00975551">
              <w:rPr>
                <w:rFonts w:eastAsia="Times New Roman" w:cstheme="minorHAnsi"/>
              </w:rPr>
              <w:t>Ja,  früher</w:t>
            </w:r>
            <w:proofErr w:type="gramEnd"/>
          </w:p>
        </w:tc>
        <w:tc>
          <w:tcPr>
            <w:tcW w:w="140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886BF06" w14:textId="77777777" w:rsidR="00BE362A" w:rsidRPr="00975551" w:rsidRDefault="00BE362A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</w:tr>
      <w:tr w:rsidR="00BE362A" w:rsidRPr="00975551" w14:paraId="50792AE5" w14:textId="77777777" w:rsidTr="00283738">
        <w:trPr>
          <w:cantSplit/>
          <w:tblHeader/>
        </w:trPr>
        <w:tc>
          <w:tcPr>
            <w:tcW w:w="11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98AB8E" w14:textId="77777777" w:rsidR="00BE362A" w:rsidRPr="00975551" w:rsidRDefault="00BE362A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Sonstiges</w:t>
            </w:r>
          </w:p>
        </w:tc>
        <w:tc>
          <w:tcPr>
            <w:tcW w:w="822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FFA24DB" w14:textId="3DF9A106" w:rsidR="00BE362A" w:rsidRPr="00975551" w:rsidRDefault="00BE362A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A6496DD" w14:textId="21FB50A4" w:rsidR="00BE362A" w:rsidRPr="00975551" w:rsidRDefault="00BE362A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FFC63B1" w14:textId="4F3D827D" w:rsidR="00BE362A" w:rsidRPr="00975551" w:rsidRDefault="00BE362A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0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0895B1D" w14:textId="076D7EA2" w:rsidR="00BE362A" w:rsidRPr="00975551" w:rsidRDefault="00BE362A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</w:p>
        </w:tc>
      </w:tr>
      <w:tr w:rsidR="00BE362A" w:rsidRPr="00975551" w14:paraId="7668AA0C" w14:textId="77777777" w:rsidTr="00283738">
        <w:trPr>
          <w:cantSplit/>
          <w:tblHeader/>
        </w:trPr>
        <w:tc>
          <w:tcPr>
            <w:tcW w:w="5000" w:type="pct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AE7D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36F7858" w14:textId="21583949" w:rsidR="00BE362A" w:rsidRPr="00975551" w:rsidRDefault="00BE362A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Rheumatologie</w:t>
            </w:r>
          </w:p>
        </w:tc>
      </w:tr>
      <w:tr w:rsidR="008E2DA6" w:rsidRPr="00975551" w14:paraId="24DFFD9C" w14:textId="77777777" w:rsidTr="008E2DA6">
        <w:trPr>
          <w:cantSplit/>
          <w:tblHeader/>
        </w:trPr>
        <w:tc>
          <w:tcPr>
            <w:tcW w:w="11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4C3B30" w14:textId="6CB6FD0B" w:rsidR="000D2117" w:rsidRPr="00975551" w:rsidRDefault="000D2117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Rheumatoide Arthritis</w:t>
            </w:r>
          </w:p>
        </w:tc>
        <w:tc>
          <w:tcPr>
            <w:tcW w:w="3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D876287" w14:textId="77777777" w:rsidR="000D2117" w:rsidRPr="00975551" w:rsidRDefault="000D2117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3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DDB9075" w14:textId="77777777" w:rsidR="000D2117" w:rsidRPr="00975551" w:rsidRDefault="000D2117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Nein</w:t>
            </w:r>
          </w:p>
        </w:tc>
        <w:tc>
          <w:tcPr>
            <w:tcW w:w="228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B41DA48" w14:textId="77777777" w:rsidR="000D2117" w:rsidRPr="00975551" w:rsidRDefault="000D2117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70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85FC6B6" w14:textId="77777777" w:rsidR="000D2117" w:rsidRPr="00975551" w:rsidRDefault="000D2117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Ja, im Moment</w:t>
            </w:r>
          </w:p>
        </w:tc>
        <w:tc>
          <w:tcPr>
            <w:tcW w:w="21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D5703B2" w14:textId="77777777" w:rsidR="000D2117" w:rsidRPr="00975551" w:rsidRDefault="000D2117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56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357365" w14:textId="77777777" w:rsidR="000D2117" w:rsidRPr="00975551" w:rsidRDefault="000D2117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proofErr w:type="gramStart"/>
            <w:r w:rsidRPr="00975551">
              <w:rPr>
                <w:rFonts w:eastAsia="Times New Roman" w:cstheme="minorHAnsi"/>
              </w:rPr>
              <w:t>Ja,  früher</w:t>
            </w:r>
            <w:proofErr w:type="gramEnd"/>
          </w:p>
        </w:tc>
        <w:tc>
          <w:tcPr>
            <w:tcW w:w="140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398B837" w14:textId="77777777" w:rsidR="000D2117" w:rsidRPr="00975551" w:rsidRDefault="000D2117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</w:tr>
      <w:tr w:rsidR="008E2DA6" w:rsidRPr="00975551" w14:paraId="2B0FE154" w14:textId="77777777" w:rsidTr="008E2DA6">
        <w:trPr>
          <w:cantSplit/>
          <w:tblHeader/>
        </w:trPr>
        <w:tc>
          <w:tcPr>
            <w:tcW w:w="11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AD05BC" w14:textId="11BFA7F9" w:rsidR="000D2117" w:rsidRPr="00975551" w:rsidRDefault="000D2117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Arthrose</w:t>
            </w:r>
          </w:p>
        </w:tc>
        <w:tc>
          <w:tcPr>
            <w:tcW w:w="3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2C19FB0" w14:textId="77777777" w:rsidR="000D2117" w:rsidRPr="00975551" w:rsidRDefault="000D2117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3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9180B18" w14:textId="77777777" w:rsidR="000D2117" w:rsidRPr="00975551" w:rsidRDefault="000D2117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Nein</w:t>
            </w:r>
          </w:p>
        </w:tc>
        <w:tc>
          <w:tcPr>
            <w:tcW w:w="228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A6E4E44" w14:textId="77777777" w:rsidR="000D2117" w:rsidRPr="00975551" w:rsidRDefault="000D2117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70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4BD698A" w14:textId="77777777" w:rsidR="000D2117" w:rsidRPr="00975551" w:rsidRDefault="000D2117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Ja, im Moment</w:t>
            </w:r>
          </w:p>
        </w:tc>
        <w:tc>
          <w:tcPr>
            <w:tcW w:w="21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18676A5" w14:textId="77777777" w:rsidR="000D2117" w:rsidRPr="00975551" w:rsidRDefault="000D2117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56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829BE4" w14:textId="77777777" w:rsidR="000D2117" w:rsidRPr="00975551" w:rsidRDefault="000D2117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proofErr w:type="gramStart"/>
            <w:r w:rsidRPr="00975551">
              <w:rPr>
                <w:rFonts w:eastAsia="Times New Roman" w:cstheme="minorHAnsi"/>
              </w:rPr>
              <w:t>Ja,  früher</w:t>
            </w:r>
            <w:proofErr w:type="gramEnd"/>
          </w:p>
        </w:tc>
        <w:tc>
          <w:tcPr>
            <w:tcW w:w="140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3A34EBA" w14:textId="77777777" w:rsidR="000D2117" w:rsidRPr="00975551" w:rsidRDefault="000D2117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</w:tr>
      <w:tr w:rsidR="008E2DA6" w:rsidRPr="00975551" w14:paraId="54122075" w14:textId="77777777" w:rsidTr="008E2DA6">
        <w:trPr>
          <w:cantSplit/>
          <w:tblHeader/>
        </w:trPr>
        <w:tc>
          <w:tcPr>
            <w:tcW w:w="11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C181D4" w14:textId="671BC6AC" w:rsidR="000D2117" w:rsidRPr="00975551" w:rsidRDefault="000D2117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Osteoporose</w:t>
            </w:r>
          </w:p>
        </w:tc>
        <w:tc>
          <w:tcPr>
            <w:tcW w:w="3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19E9C12" w14:textId="77777777" w:rsidR="000D2117" w:rsidRPr="00975551" w:rsidRDefault="000D2117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3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CD65AB3" w14:textId="77777777" w:rsidR="000D2117" w:rsidRPr="00975551" w:rsidRDefault="000D2117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Nein</w:t>
            </w:r>
          </w:p>
        </w:tc>
        <w:tc>
          <w:tcPr>
            <w:tcW w:w="228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66237AD" w14:textId="77777777" w:rsidR="000D2117" w:rsidRPr="00975551" w:rsidRDefault="000D2117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70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0FEDFF5" w14:textId="77777777" w:rsidR="000D2117" w:rsidRPr="00975551" w:rsidRDefault="000D2117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Ja, im Moment</w:t>
            </w:r>
          </w:p>
        </w:tc>
        <w:tc>
          <w:tcPr>
            <w:tcW w:w="21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CE29A5D" w14:textId="77777777" w:rsidR="000D2117" w:rsidRPr="00975551" w:rsidRDefault="000D2117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56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48ABE5" w14:textId="77777777" w:rsidR="000D2117" w:rsidRPr="00975551" w:rsidRDefault="000D2117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proofErr w:type="gramStart"/>
            <w:r w:rsidRPr="00975551">
              <w:rPr>
                <w:rFonts w:eastAsia="Times New Roman" w:cstheme="minorHAnsi"/>
              </w:rPr>
              <w:t>Ja,  früher</w:t>
            </w:r>
            <w:proofErr w:type="gramEnd"/>
          </w:p>
        </w:tc>
        <w:tc>
          <w:tcPr>
            <w:tcW w:w="140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AF715F4" w14:textId="77777777" w:rsidR="000D2117" w:rsidRPr="00975551" w:rsidRDefault="000D2117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</w:tr>
      <w:tr w:rsidR="008E2DA6" w:rsidRPr="00975551" w14:paraId="3CECF8EB" w14:textId="77777777" w:rsidTr="008E2DA6">
        <w:trPr>
          <w:cantSplit/>
          <w:tblHeader/>
        </w:trPr>
        <w:tc>
          <w:tcPr>
            <w:tcW w:w="11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12B9F8" w14:textId="6DF46163" w:rsidR="000D2117" w:rsidRPr="00975551" w:rsidRDefault="000D2117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Fibromyalgie</w:t>
            </w:r>
          </w:p>
        </w:tc>
        <w:tc>
          <w:tcPr>
            <w:tcW w:w="3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0753D6F" w14:textId="77777777" w:rsidR="000D2117" w:rsidRPr="00975551" w:rsidRDefault="000D2117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3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CC272BC" w14:textId="77777777" w:rsidR="000D2117" w:rsidRPr="00975551" w:rsidRDefault="000D2117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Nein</w:t>
            </w:r>
          </w:p>
        </w:tc>
        <w:tc>
          <w:tcPr>
            <w:tcW w:w="228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AB884F7" w14:textId="77777777" w:rsidR="000D2117" w:rsidRPr="00975551" w:rsidRDefault="000D2117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70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3D1DC83" w14:textId="77777777" w:rsidR="000D2117" w:rsidRPr="00975551" w:rsidRDefault="000D2117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Ja, im Moment</w:t>
            </w:r>
          </w:p>
        </w:tc>
        <w:tc>
          <w:tcPr>
            <w:tcW w:w="21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5054CD4" w14:textId="77777777" w:rsidR="000D2117" w:rsidRPr="00975551" w:rsidRDefault="000D2117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56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61468A" w14:textId="77777777" w:rsidR="000D2117" w:rsidRPr="00975551" w:rsidRDefault="000D2117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proofErr w:type="gramStart"/>
            <w:r w:rsidRPr="00975551">
              <w:rPr>
                <w:rFonts w:eastAsia="Times New Roman" w:cstheme="minorHAnsi"/>
              </w:rPr>
              <w:t>Ja,  früher</w:t>
            </w:r>
            <w:proofErr w:type="gramEnd"/>
          </w:p>
        </w:tc>
        <w:tc>
          <w:tcPr>
            <w:tcW w:w="140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9DC210E" w14:textId="77777777" w:rsidR="000D2117" w:rsidRPr="00975551" w:rsidRDefault="000D2117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</w:tr>
      <w:tr w:rsidR="000D2117" w:rsidRPr="00975551" w14:paraId="4533D652" w14:textId="77777777" w:rsidTr="00283738">
        <w:trPr>
          <w:cantSplit/>
          <w:tblHeader/>
        </w:trPr>
        <w:tc>
          <w:tcPr>
            <w:tcW w:w="11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947A21" w14:textId="77777777" w:rsidR="000D2117" w:rsidRPr="00975551" w:rsidRDefault="000D2117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Sonstiges</w:t>
            </w:r>
          </w:p>
        </w:tc>
        <w:tc>
          <w:tcPr>
            <w:tcW w:w="2397" w:type="pct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D545928" w14:textId="606BFAC0" w:rsidR="000D2117" w:rsidRPr="00975551" w:rsidRDefault="000D2117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0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D49C4" w14:textId="20D682FD" w:rsidR="000D2117" w:rsidRPr="00975551" w:rsidRDefault="000D2117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</w:p>
        </w:tc>
      </w:tr>
      <w:tr w:rsidR="00BE362A" w:rsidRPr="00975551" w14:paraId="7115E715" w14:textId="77777777" w:rsidTr="00283738">
        <w:trPr>
          <w:cantSplit/>
          <w:tblHeader/>
        </w:trPr>
        <w:tc>
          <w:tcPr>
            <w:tcW w:w="5000" w:type="pct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AE7D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B1D3C4" w14:textId="6433E2DC" w:rsidR="00BE362A" w:rsidRPr="00975551" w:rsidRDefault="00BE362A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Infektionen</w:t>
            </w:r>
          </w:p>
        </w:tc>
      </w:tr>
      <w:tr w:rsidR="008E2DA6" w:rsidRPr="00975551" w14:paraId="664ADDE1" w14:textId="77777777" w:rsidTr="008E2DA6">
        <w:trPr>
          <w:cantSplit/>
          <w:tblHeader/>
        </w:trPr>
        <w:tc>
          <w:tcPr>
            <w:tcW w:w="11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A33506" w14:textId="05751514" w:rsidR="000D2117" w:rsidRPr="00975551" w:rsidRDefault="000D2117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Häufige Erkältungen</w:t>
            </w:r>
          </w:p>
        </w:tc>
        <w:tc>
          <w:tcPr>
            <w:tcW w:w="3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D36031D" w14:textId="77777777" w:rsidR="000D2117" w:rsidRPr="00975551" w:rsidRDefault="000D2117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3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C226ADF" w14:textId="77777777" w:rsidR="000D2117" w:rsidRPr="00975551" w:rsidRDefault="000D2117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Nein</w:t>
            </w:r>
          </w:p>
        </w:tc>
        <w:tc>
          <w:tcPr>
            <w:tcW w:w="228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F6A9FE3" w14:textId="77777777" w:rsidR="000D2117" w:rsidRPr="00975551" w:rsidRDefault="000D2117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70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884AE1D" w14:textId="77777777" w:rsidR="000D2117" w:rsidRPr="00975551" w:rsidRDefault="000D2117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Ja, im Moment</w:t>
            </w:r>
          </w:p>
        </w:tc>
        <w:tc>
          <w:tcPr>
            <w:tcW w:w="21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518890B" w14:textId="77777777" w:rsidR="000D2117" w:rsidRPr="00975551" w:rsidRDefault="000D2117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56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4E4429" w14:textId="77777777" w:rsidR="000D2117" w:rsidRPr="00975551" w:rsidRDefault="000D2117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proofErr w:type="gramStart"/>
            <w:r w:rsidRPr="00975551">
              <w:rPr>
                <w:rFonts w:eastAsia="Times New Roman" w:cstheme="minorHAnsi"/>
              </w:rPr>
              <w:t>Ja,  früher</w:t>
            </w:r>
            <w:proofErr w:type="gramEnd"/>
          </w:p>
        </w:tc>
        <w:tc>
          <w:tcPr>
            <w:tcW w:w="140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A99B894" w14:textId="77777777" w:rsidR="000D2117" w:rsidRPr="00975551" w:rsidRDefault="000D2117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</w:tr>
      <w:tr w:rsidR="008E2DA6" w:rsidRPr="00975551" w14:paraId="6FF8BA97" w14:textId="77777777" w:rsidTr="008E2DA6">
        <w:trPr>
          <w:cantSplit/>
          <w:tblHeader/>
        </w:trPr>
        <w:tc>
          <w:tcPr>
            <w:tcW w:w="11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E24584" w14:textId="080A04C0" w:rsidR="000D2117" w:rsidRPr="00975551" w:rsidRDefault="000D2117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COVID-19</w:t>
            </w:r>
          </w:p>
        </w:tc>
        <w:tc>
          <w:tcPr>
            <w:tcW w:w="3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B91A981" w14:textId="77777777" w:rsidR="000D2117" w:rsidRPr="00975551" w:rsidRDefault="000D2117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3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E207775" w14:textId="77777777" w:rsidR="000D2117" w:rsidRPr="00975551" w:rsidRDefault="000D2117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Nein</w:t>
            </w:r>
          </w:p>
        </w:tc>
        <w:tc>
          <w:tcPr>
            <w:tcW w:w="228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E9382D2" w14:textId="77777777" w:rsidR="000D2117" w:rsidRPr="00975551" w:rsidRDefault="000D2117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70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C0E786C" w14:textId="77777777" w:rsidR="000D2117" w:rsidRPr="00975551" w:rsidRDefault="000D2117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Ja, im Moment</w:t>
            </w:r>
          </w:p>
        </w:tc>
        <w:tc>
          <w:tcPr>
            <w:tcW w:w="21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22EA1AC" w14:textId="77777777" w:rsidR="000D2117" w:rsidRPr="00975551" w:rsidRDefault="000D2117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56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FD268A" w14:textId="77777777" w:rsidR="000D2117" w:rsidRPr="00975551" w:rsidRDefault="000D2117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proofErr w:type="gramStart"/>
            <w:r w:rsidRPr="00975551">
              <w:rPr>
                <w:rFonts w:eastAsia="Times New Roman" w:cstheme="minorHAnsi"/>
              </w:rPr>
              <w:t>Ja,  früher</w:t>
            </w:r>
            <w:proofErr w:type="gramEnd"/>
          </w:p>
        </w:tc>
        <w:tc>
          <w:tcPr>
            <w:tcW w:w="140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7BC5AEA" w14:textId="77777777" w:rsidR="000D2117" w:rsidRPr="00975551" w:rsidRDefault="000D2117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</w:tr>
      <w:tr w:rsidR="008E2DA6" w:rsidRPr="00975551" w14:paraId="181A042D" w14:textId="77777777" w:rsidTr="008E2DA6">
        <w:trPr>
          <w:cantSplit/>
          <w:tblHeader/>
        </w:trPr>
        <w:tc>
          <w:tcPr>
            <w:tcW w:w="11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49F8D1" w14:textId="0A8EC9AA" w:rsidR="000D2117" w:rsidRPr="00975551" w:rsidRDefault="00D95789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Gürtelrose </w:t>
            </w:r>
            <w:r>
              <w:rPr>
                <w:rFonts w:eastAsia="Times New Roman" w:cstheme="minorHAnsi"/>
              </w:rPr>
              <w:br/>
              <w:t>(</w:t>
            </w:r>
            <w:r w:rsidR="000D2117" w:rsidRPr="00975551">
              <w:rPr>
                <w:rFonts w:eastAsia="Times New Roman" w:cstheme="minorHAnsi"/>
              </w:rPr>
              <w:t xml:space="preserve">Herpes </w:t>
            </w:r>
            <w:r w:rsidR="00BD7341">
              <w:rPr>
                <w:rFonts w:eastAsia="Times New Roman" w:cstheme="minorHAnsi"/>
              </w:rPr>
              <w:t>Z</w:t>
            </w:r>
            <w:r w:rsidR="000D2117" w:rsidRPr="00975551">
              <w:rPr>
                <w:rFonts w:eastAsia="Times New Roman" w:cstheme="minorHAnsi"/>
              </w:rPr>
              <w:t>oster</w:t>
            </w:r>
            <w:r>
              <w:rPr>
                <w:rFonts w:eastAsia="Times New Roman" w:cstheme="minorHAnsi"/>
              </w:rPr>
              <w:t>)</w:t>
            </w:r>
          </w:p>
        </w:tc>
        <w:tc>
          <w:tcPr>
            <w:tcW w:w="3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3DB3F31" w14:textId="77777777" w:rsidR="000D2117" w:rsidRPr="00975551" w:rsidRDefault="000D2117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3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D142FC3" w14:textId="77777777" w:rsidR="000D2117" w:rsidRPr="00975551" w:rsidRDefault="000D2117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Nein</w:t>
            </w:r>
          </w:p>
        </w:tc>
        <w:tc>
          <w:tcPr>
            <w:tcW w:w="228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A793A6F" w14:textId="77777777" w:rsidR="000D2117" w:rsidRPr="00975551" w:rsidRDefault="000D2117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70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7C3920F" w14:textId="77777777" w:rsidR="000D2117" w:rsidRPr="00975551" w:rsidRDefault="000D2117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Ja, im Moment</w:t>
            </w:r>
          </w:p>
        </w:tc>
        <w:tc>
          <w:tcPr>
            <w:tcW w:w="21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4C72C35" w14:textId="77777777" w:rsidR="000D2117" w:rsidRPr="00975551" w:rsidRDefault="000D2117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56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F7B02A" w14:textId="77777777" w:rsidR="000D2117" w:rsidRPr="00975551" w:rsidRDefault="000D2117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proofErr w:type="gramStart"/>
            <w:r w:rsidRPr="00975551">
              <w:rPr>
                <w:rFonts w:eastAsia="Times New Roman" w:cstheme="minorHAnsi"/>
              </w:rPr>
              <w:t>Ja,  früher</w:t>
            </w:r>
            <w:proofErr w:type="gramEnd"/>
          </w:p>
        </w:tc>
        <w:tc>
          <w:tcPr>
            <w:tcW w:w="140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42E1CF7" w14:textId="77777777" w:rsidR="000D2117" w:rsidRPr="00975551" w:rsidRDefault="000D2117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</w:tr>
      <w:tr w:rsidR="008E2DA6" w:rsidRPr="00975551" w14:paraId="75A13F4F" w14:textId="77777777" w:rsidTr="008E2DA6">
        <w:trPr>
          <w:cantSplit/>
          <w:tblHeader/>
        </w:trPr>
        <w:tc>
          <w:tcPr>
            <w:tcW w:w="11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E8F7FE" w14:textId="712C66B5" w:rsidR="000D2117" w:rsidRPr="00975551" w:rsidRDefault="00D95789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proofErr w:type="gramStart"/>
            <w:r>
              <w:rPr>
                <w:rFonts w:eastAsia="Times New Roman" w:cstheme="minorHAnsi"/>
              </w:rPr>
              <w:t>Herpes</w:t>
            </w:r>
            <w:bookmarkStart w:id="0" w:name="_GoBack"/>
            <w:bookmarkEnd w:id="0"/>
            <w:r w:rsidR="00DA713B">
              <w:rPr>
                <w:rFonts w:eastAsia="Times New Roman" w:cstheme="minorHAnsi"/>
              </w:rPr>
              <w:t>(</w:t>
            </w:r>
            <w:proofErr w:type="gramEnd"/>
            <w:r w:rsidR="00DA713B">
              <w:rPr>
                <w:rFonts w:eastAsia="Times New Roman" w:cstheme="minorHAnsi"/>
              </w:rPr>
              <w:t xml:space="preserve">HSV) </w:t>
            </w:r>
            <w:r w:rsidR="000D2117" w:rsidRPr="00975551">
              <w:rPr>
                <w:rFonts w:eastAsia="Times New Roman" w:cstheme="minorHAnsi"/>
              </w:rPr>
              <w:t>oral/genital</w:t>
            </w:r>
          </w:p>
        </w:tc>
        <w:tc>
          <w:tcPr>
            <w:tcW w:w="3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C7EB31F" w14:textId="77777777" w:rsidR="000D2117" w:rsidRPr="00975551" w:rsidRDefault="000D2117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3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3AAA306" w14:textId="77777777" w:rsidR="000D2117" w:rsidRPr="00975551" w:rsidRDefault="000D2117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Nein</w:t>
            </w:r>
          </w:p>
        </w:tc>
        <w:tc>
          <w:tcPr>
            <w:tcW w:w="228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43CF345" w14:textId="77777777" w:rsidR="000D2117" w:rsidRPr="00975551" w:rsidRDefault="000D2117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70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14D92F5" w14:textId="77777777" w:rsidR="000D2117" w:rsidRPr="00975551" w:rsidRDefault="000D2117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Ja, im Moment</w:t>
            </w:r>
          </w:p>
        </w:tc>
        <w:tc>
          <w:tcPr>
            <w:tcW w:w="21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80B8244" w14:textId="77777777" w:rsidR="000D2117" w:rsidRPr="00975551" w:rsidRDefault="000D2117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56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914C90" w14:textId="77777777" w:rsidR="000D2117" w:rsidRPr="00975551" w:rsidRDefault="000D2117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proofErr w:type="gramStart"/>
            <w:r w:rsidRPr="00975551">
              <w:rPr>
                <w:rFonts w:eastAsia="Times New Roman" w:cstheme="minorHAnsi"/>
              </w:rPr>
              <w:t>Ja,  früher</w:t>
            </w:r>
            <w:proofErr w:type="gramEnd"/>
          </w:p>
        </w:tc>
        <w:tc>
          <w:tcPr>
            <w:tcW w:w="140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D32EC55" w14:textId="77777777" w:rsidR="000D2117" w:rsidRPr="00975551" w:rsidRDefault="000D2117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</w:tr>
      <w:tr w:rsidR="008E2DA6" w:rsidRPr="00975551" w14:paraId="17BB0F27" w14:textId="77777777" w:rsidTr="008E2DA6">
        <w:trPr>
          <w:cantSplit/>
          <w:tblHeader/>
        </w:trPr>
        <w:tc>
          <w:tcPr>
            <w:tcW w:w="11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DFECDB" w14:textId="4314D26A" w:rsidR="000D2117" w:rsidRPr="00975551" w:rsidRDefault="00843CD3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Epstein-Barr-Virus (</w:t>
            </w:r>
            <w:r w:rsidR="000D2117" w:rsidRPr="00975551">
              <w:rPr>
                <w:rFonts w:eastAsia="Times New Roman" w:cstheme="minorHAnsi"/>
              </w:rPr>
              <w:t>EBV</w:t>
            </w:r>
            <w:r w:rsidRPr="00975551">
              <w:rPr>
                <w:rFonts w:eastAsia="Times New Roman" w:cstheme="minorHAnsi"/>
              </w:rPr>
              <w:t>)</w:t>
            </w:r>
          </w:p>
        </w:tc>
        <w:tc>
          <w:tcPr>
            <w:tcW w:w="3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D8E5B68" w14:textId="77777777" w:rsidR="000D2117" w:rsidRPr="00975551" w:rsidRDefault="000D2117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3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9559A6B" w14:textId="77777777" w:rsidR="000D2117" w:rsidRPr="00975551" w:rsidRDefault="000D2117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Nein</w:t>
            </w:r>
          </w:p>
        </w:tc>
        <w:tc>
          <w:tcPr>
            <w:tcW w:w="228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411DB75" w14:textId="77777777" w:rsidR="000D2117" w:rsidRPr="00975551" w:rsidRDefault="000D2117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70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C1CD026" w14:textId="77777777" w:rsidR="000D2117" w:rsidRPr="00975551" w:rsidRDefault="000D2117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Ja, im Moment</w:t>
            </w:r>
          </w:p>
        </w:tc>
        <w:tc>
          <w:tcPr>
            <w:tcW w:w="21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86A27EE" w14:textId="77777777" w:rsidR="000D2117" w:rsidRPr="00975551" w:rsidRDefault="000D2117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56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8AC567" w14:textId="77777777" w:rsidR="000D2117" w:rsidRPr="00975551" w:rsidRDefault="000D2117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proofErr w:type="gramStart"/>
            <w:r w:rsidRPr="00975551">
              <w:rPr>
                <w:rFonts w:eastAsia="Times New Roman" w:cstheme="minorHAnsi"/>
              </w:rPr>
              <w:t>Ja,  früher</w:t>
            </w:r>
            <w:proofErr w:type="gramEnd"/>
          </w:p>
        </w:tc>
        <w:tc>
          <w:tcPr>
            <w:tcW w:w="140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5C3E87F" w14:textId="77777777" w:rsidR="000D2117" w:rsidRPr="00975551" w:rsidRDefault="000D2117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</w:tr>
      <w:tr w:rsidR="008E2DA6" w:rsidRPr="00975551" w14:paraId="5D984B14" w14:textId="77777777" w:rsidTr="008E2DA6">
        <w:trPr>
          <w:cantSplit/>
          <w:tblHeader/>
        </w:trPr>
        <w:tc>
          <w:tcPr>
            <w:tcW w:w="11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E73713" w14:textId="40AE71D1" w:rsidR="000D2117" w:rsidRPr="00975551" w:rsidRDefault="00843CD3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proofErr w:type="spellStart"/>
            <w:r w:rsidRPr="00975551">
              <w:rPr>
                <w:rFonts w:eastAsia="Times New Roman" w:cstheme="minorHAnsi"/>
              </w:rPr>
              <w:t>Zytomegalievirus</w:t>
            </w:r>
            <w:proofErr w:type="spellEnd"/>
            <w:r w:rsidRPr="00975551">
              <w:rPr>
                <w:rFonts w:eastAsia="Times New Roman" w:cstheme="minorHAnsi"/>
              </w:rPr>
              <w:t xml:space="preserve"> (</w:t>
            </w:r>
            <w:r w:rsidR="000D2117" w:rsidRPr="00975551">
              <w:rPr>
                <w:rFonts w:eastAsia="Times New Roman" w:cstheme="minorHAnsi"/>
              </w:rPr>
              <w:t>CMV</w:t>
            </w:r>
            <w:r w:rsidRPr="00975551">
              <w:rPr>
                <w:rFonts w:eastAsia="Times New Roman" w:cstheme="minorHAnsi"/>
              </w:rPr>
              <w:t>)</w:t>
            </w:r>
          </w:p>
        </w:tc>
        <w:tc>
          <w:tcPr>
            <w:tcW w:w="3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B38D1B5" w14:textId="77777777" w:rsidR="000D2117" w:rsidRPr="00975551" w:rsidRDefault="000D2117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3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DD1E59F" w14:textId="77777777" w:rsidR="000D2117" w:rsidRPr="00975551" w:rsidRDefault="000D2117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Nein</w:t>
            </w:r>
          </w:p>
        </w:tc>
        <w:tc>
          <w:tcPr>
            <w:tcW w:w="228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862C892" w14:textId="77777777" w:rsidR="000D2117" w:rsidRPr="00975551" w:rsidRDefault="000D2117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70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0B571A4" w14:textId="77777777" w:rsidR="000D2117" w:rsidRPr="00975551" w:rsidRDefault="000D2117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Ja, im Moment</w:t>
            </w:r>
          </w:p>
        </w:tc>
        <w:tc>
          <w:tcPr>
            <w:tcW w:w="21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BD569EF" w14:textId="77777777" w:rsidR="000D2117" w:rsidRPr="00975551" w:rsidRDefault="000D2117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56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4DC900" w14:textId="77777777" w:rsidR="000D2117" w:rsidRPr="00975551" w:rsidRDefault="000D2117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proofErr w:type="gramStart"/>
            <w:r w:rsidRPr="00975551">
              <w:rPr>
                <w:rFonts w:eastAsia="Times New Roman" w:cstheme="minorHAnsi"/>
              </w:rPr>
              <w:t>Ja,  früher</w:t>
            </w:r>
            <w:proofErr w:type="gramEnd"/>
          </w:p>
        </w:tc>
        <w:tc>
          <w:tcPr>
            <w:tcW w:w="140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424A9F1" w14:textId="77777777" w:rsidR="000D2117" w:rsidRPr="00975551" w:rsidRDefault="000D2117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</w:tr>
      <w:tr w:rsidR="008E2DA6" w:rsidRPr="00975551" w14:paraId="45918A58" w14:textId="77777777" w:rsidTr="008E2DA6">
        <w:trPr>
          <w:cantSplit/>
          <w:tblHeader/>
        </w:trPr>
        <w:tc>
          <w:tcPr>
            <w:tcW w:w="11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D7D313" w14:textId="098F7CBA" w:rsidR="000D2117" w:rsidRPr="00975551" w:rsidRDefault="000D2117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HIV</w:t>
            </w:r>
          </w:p>
        </w:tc>
        <w:tc>
          <w:tcPr>
            <w:tcW w:w="3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CC94EE1" w14:textId="77777777" w:rsidR="000D2117" w:rsidRPr="00975551" w:rsidRDefault="000D2117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3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1E3D273" w14:textId="77777777" w:rsidR="000D2117" w:rsidRPr="00975551" w:rsidRDefault="000D2117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Nein</w:t>
            </w:r>
          </w:p>
        </w:tc>
        <w:tc>
          <w:tcPr>
            <w:tcW w:w="228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C0D4EE8" w14:textId="77777777" w:rsidR="000D2117" w:rsidRPr="00975551" w:rsidRDefault="000D2117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70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598FEE9" w14:textId="77777777" w:rsidR="000D2117" w:rsidRPr="00975551" w:rsidRDefault="000D2117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Ja, im Moment</w:t>
            </w:r>
          </w:p>
        </w:tc>
        <w:tc>
          <w:tcPr>
            <w:tcW w:w="21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9780862" w14:textId="77777777" w:rsidR="000D2117" w:rsidRPr="00975551" w:rsidRDefault="000D2117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56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E68C57" w14:textId="77777777" w:rsidR="000D2117" w:rsidRPr="00975551" w:rsidRDefault="000D2117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proofErr w:type="gramStart"/>
            <w:r w:rsidRPr="00975551">
              <w:rPr>
                <w:rFonts w:eastAsia="Times New Roman" w:cstheme="minorHAnsi"/>
              </w:rPr>
              <w:t>Ja,  früher</w:t>
            </w:r>
            <w:proofErr w:type="gramEnd"/>
          </w:p>
        </w:tc>
        <w:tc>
          <w:tcPr>
            <w:tcW w:w="140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3A2BF4B" w14:textId="77777777" w:rsidR="000D2117" w:rsidRPr="00975551" w:rsidRDefault="000D2117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</w:tr>
      <w:tr w:rsidR="008E2DA6" w:rsidRPr="00975551" w14:paraId="51A0F8D0" w14:textId="77777777" w:rsidTr="008E2DA6">
        <w:trPr>
          <w:cantSplit/>
          <w:tblHeader/>
        </w:trPr>
        <w:tc>
          <w:tcPr>
            <w:tcW w:w="11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A11806" w14:textId="21B130FA" w:rsidR="000D2117" w:rsidRPr="00975551" w:rsidRDefault="000D2117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Hepatitis B/C</w:t>
            </w:r>
          </w:p>
        </w:tc>
        <w:tc>
          <w:tcPr>
            <w:tcW w:w="3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D236D4D" w14:textId="77777777" w:rsidR="000D2117" w:rsidRPr="00975551" w:rsidRDefault="000D2117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3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3251BFC" w14:textId="77777777" w:rsidR="000D2117" w:rsidRPr="00975551" w:rsidRDefault="000D2117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Nein</w:t>
            </w:r>
          </w:p>
        </w:tc>
        <w:tc>
          <w:tcPr>
            <w:tcW w:w="228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1AF5370" w14:textId="77777777" w:rsidR="000D2117" w:rsidRPr="00975551" w:rsidRDefault="000D2117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70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E20AEB4" w14:textId="77777777" w:rsidR="000D2117" w:rsidRPr="00975551" w:rsidRDefault="000D2117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Ja, im Moment</w:t>
            </w:r>
          </w:p>
        </w:tc>
        <w:tc>
          <w:tcPr>
            <w:tcW w:w="21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6DB0004" w14:textId="77777777" w:rsidR="000D2117" w:rsidRPr="00975551" w:rsidRDefault="000D2117" w:rsidP="008535BF">
            <w:pPr>
              <w:spacing w:beforeLines="30" w:before="72" w:afterLines="30" w:after="72"/>
              <w:jc w:val="right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56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9C5E04" w14:textId="77777777" w:rsidR="000D2117" w:rsidRPr="00975551" w:rsidRDefault="000D2117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proofErr w:type="gramStart"/>
            <w:r w:rsidRPr="00975551">
              <w:rPr>
                <w:rFonts w:eastAsia="Times New Roman" w:cstheme="minorHAnsi"/>
              </w:rPr>
              <w:t>Ja,  früher</w:t>
            </w:r>
            <w:proofErr w:type="gramEnd"/>
          </w:p>
        </w:tc>
        <w:tc>
          <w:tcPr>
            <w:tcW w:w="140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BCF7AA6" w14:textId="77777777" w:rsidR="000D2117" w:rsidRPr="00975551" w:rsidRDefault="000D2117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  <w:r w:rsidRPr="00975551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</w:tr>
      <w:tr w:rsidR="000D2117" w:rsidRPr="00975551" w14:paraId="6598220A" w14:textId="77777777" w:rsidTr="00283738">
        <w:trPr>
          <w:cantSplit/>
          <w:tblHeader/>
        </w:trPr>
        <w:tc>
          <w:tcPr>
            <w:tcW w:w="11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F5D4664" w14:textId="77777777" w:rsidR="000D2117" w:rsidRPr="00975551" w:rsidRDefault="000D2117" w:rsidP="008535BF">
            <w:pPr>
              <w:spacing w:beforeLines="30" w:before="72" w:afterLines="30" w:after="72"/>
              <w:rPr>
                <w:rFonts w:eastAsia="Times New Roman" w:cstheme="minorHAnsi"/>
              </w:rPr>
            </w:pPr>
            <w:r w:rsidRPr="00975551">
              <w:rPr>
                <w:rFonts w:eastAsia="Times New Roman" w:cstheme="minorHAnsi"/>
              </w:rPr>
              <w:t>Sonstiges</w:t>
            </w:r>
          </w:p>
        </w:tc>
        <w:tc>
          <w:tcPr>
            <w:tcW w:w="2397" w:type="pct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86221A0" w14:textId="77777777" w:rsidR="000D2117" w:rsidRPr="00975551" w:rsidRDefault="000D2117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0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0D2E9" w14:textId="77777777" w:rsidR="000D2117" w:rsidRPr="00975551" w:rsidRDefault="000D2117" w:rsidP="008535BF">
            <w:pPr>
              <w:spacing w:beforeLines="30" w:before="72" w:afterLines="30" w:after="72"/>
              <w:jc w:val="center"/>
              <w:rPr>
                <w:rFonts w:eastAsia="Times New Roman" w:cstheme="minorHAnsi"/>
              </w:rPr>
            </w:pPr>
          </w:p>
        </w:tc>
      </w:tr>
    </w:tbl>
    <w:p w14:paraId="5C994CDA" w14:textId="77777777" w:rsidR="00694E0F" w:rsidRDefault="00694E0F" w:rsidP="00694E0F">
      <w:pPr>
        <w:spacing w:line="276" w:lineRule="auto"/>
        <w:ind w:left="1416" w:hanging="1416"/>
        <w:jc w:val="both"/>
        <w:rPr>
          <w:rFonts w:ascii="Calibri" w:hAnsi="Calibri" w:cs="Calibri"/>
        </w:rPr>
      </w:pPr>
      <w:r w:rsidRPr="005C0D0E">
        <w:rPr>
          <w:rFonts w:asciiTheme="majorHAnsi" w:hAnsiTheme="majorHAnsi" w:cstheme="majorHAnsi"/>
          <w:u w:val="single"/>
        </w:rPr>
        <w:t>Anmerkungen</w:t>
      </w:r>
      <w:r>
        <w:rPr>
          <w:rFonts w:ascii="Calibri" w:hAnsi="Calibri" w:cs="Calibri"/>
          <w:u w:val="single"/>
        </w:rPr>
        <w:t>:</w:t>
      </w:r>
    </w:p>
    <w:p w14:paraId="002641B5" w14:textId="77777777" w:rsidR="00694E0F" w:rsidRDefault="00694E0F" w:rsidP="00694E0F">
      <w:pPr>
        <w:tabs>
          <w:tab w:val="right" w:leader="underscore" w:pos="10062"/>
        </w:tabs>
        <w:spacing w:line="276" w:lineRule="auto"/>
        <w:ind w:firstLine="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56B36F8E" w14:textId="77777777" w:rsidR="00694E0F" w:rsidRDefault="00694E0F" w:rsidP="00694E0F">
      <w:pPr>
        <w:tabs>
          <w:tab w:val="right" w:leader="underscore" w:pos="10062"/>
        </w:tabs>
        <w:spacing w:line="276" w:lineRule="auto"/>
        <w:ind w:firstLine="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41F254F0" w14:textId="77777777" w:rsidR="00FC0502" w:rsidRDefault="00FC0502" w:rsidP="00FC0502">
      <w:pPr>
        <w:spacing w:line="276" w:lineRule="auto"/>
        <w:jc w:val="both"/>
        <w:rPr>
          <w:rFonts w:ascii="Calibri" w:hAnsi="Calibri" w:cs="Calibri"/>
          <w:b/>
        </w:rPr>
      </w:pPr>
    </w:p>
    <w:p w14:paraId="1CDBB06C" w14:textId="77777777" w:rsidR="00156EFA" w:rsidRDefault="00156EFA">
      <w:r>
        <w:br w:type="page"/>
      </w:r>
    </w:p>
    <w:tbl>
      <w:tblPr>
        <w:tblStyle w:val="Tabellenraster"/>
        <w:tblW w:w="100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88"/>
        <w:gridCol w:w="9072"/>
      </w:tblGrid>
      <w:tr w:rsidR="000D2117" w:rsidRPr="00975551" w14:paraId="3B2A6B59" w14:textId="77777777" w:rsidTr="008E2DA6">
        <w:tc>
          <w:tcPr>
            <w:tcW w:w="10060" w:type="dxa"/>
            <w:gridSpan w:val="2"/>
            <w:shd w:val="clear" w:color="auto" w:fill="61A1D7"/>
          </w:tcPr>
          <w:p w14:paraId="561D3FEE" w14:textId="3255B3B3" w:rsidR="000D2117" w:rsidRPr="00975551" w:rsidRDefault="000D2117" w:rsidP="003275B6">
            <w:pPr>
              <w:spacing w:beforeLines="40" w:before="96" w:afterLines="40" w:after="96"/>
              <w:rPr>
                <w:rFonts w:cstheme="minorHAnsi"/>
                <w:color w:val="FFFFFF" w:themeColor="background1"/>
              </w:rPr>
            </w:pPr>
            <w:r w:rsidRPr="00975551">
              <w:rPr>
                <w:rFonts w:eastAsia="Times New Roman" w:cstheme="minorHAnsi"/>
                <w:color w:val="FFFFFF" w:themeColor="background1"/>
              </w:rPr>
              <w:lastRenderedPageBreak/>
              <w:t>Operationen</w:t>
            </w:r>
          </w:p>
        </w:tc>
      </w:tr>
      <w:tr w:rsidR="00E41C1B" w:rsidRPr="00975551" w14:paraId="1B29AF5B" w14:textId="77777777" w:rsidTr="008E2DA6">
        <w:tc>
          <w:tcPr>
            <w:tcW w:w="988" w:type="dxa"/>
            <w:shd w:val="clear" w:color="auto" w:fill="00A77E"/>
            <w:hideMark/>
          </w:tcPr>
          <w:p w14:paraId="155A07C1" w14:textId="77777777" w:rsidR="00FC0502" w:rsidRPr="00975551" w:rsidRDefault="00FC0502" w:rsidP="003275B6">
            <w:pPr>
              <w:spacing w:beforeLines="40" w:before="96" w:afterLines="40" w:after="96"/>
              <w:rPr>
                <w:rFonts w:eastAsia="Times New Roman" w:cstheme="minorHAnsi"/>
                <w:color w:val="FFFFFF" w:themeColor="background1"/>
              </w:rPr>
            </w:pPr>
            <w:r w:rsidRPr="00975551">
              <w:rPr>
                <w:rFonts w:eastAsia="Times New Roman" w:cstheme="minorHAnsi"/>
                <w:color w:val="FFFFFF" w:themeColor="background1"/>
              </w:rPr>
              <w:t>Jahr</w:t>
            </w:r>
          </w:p>
        </w:tc>
        <w:tc>
          <w:tcPr>
            <w:tcW w:w="9072" w:type="dxa"/>
            <w:shd w:val="clear" w:color="auto" w:fill="00A77E"/>
            <w:hideMark/>
          </w:tcPr>
          <w:p w14:paraId="39E82D96" w14:textId="77777777" w:rsidR="00FC0502" w:rsidRPr="00975551" w:rsidRDefault="00FC0502" w:rsidP="003275B6">
            <w:pPr>
              <w:spacing w:beforeLines="40" w:before="96" w:afterLines="40" w:after="96"/>
              <w:rPr>
                <w:rFonts w:eastAsia="Times New Roman" w:cstheme="minorHAnsi"/>
                <w:color w:val="FFFFFF" w:themeColor="background1"/>
              </w:rPr>
            </w:pPr>
            <w:r w:rsidRPr="00975551">
              <w:rPr>
                <w:rFonts w:eastAsia="Times New Roman" w:cstheme="minorHAnsi"/>
                <w:color w:val="FFFFFF" w:themeColor="background1"/>
              </w:rPr>
              <w:t>Operation</w:t>
            </w:r>
          </w:p>
        </w:tc>
      </w:tr>
      <w:tr w:rsidR="00FC0502" w:rsidRPr="00975551" w14:paraId="1F837BBD" w14:textId="77777777" w:rsidTr="008E2DA6">
        <w:tc>
          <w:tcPr>
            <w:tcW w:w="988" w:type="dxa"/>
          </w:tcPr>
          <w:p w14:paraId="29390410" w14:textId="76E46C5A" w:rsidR="00FC0502" w:rsidRPr="00975551" w:rsidRDefault="00FC0502" w:rsidP="003275B6">
            <w:pPr>
              <w:spacing w:beforeLines="40" w:before="96" w:afterLines="40" w:after="96"/>
              <w:rPr>
                <w:rFonts w:eastAsia="Times New Roman" w:cstheme="minorHAnsi"/>
              </w:rPr>
            </w:pPr>
          </w:p>
        </w:tc>
        <w:tc>
          <w:tcPr>
            <w:tcW w:w="9072" w:type="dxa"/>
          </w:tcPr>
          <w:p w14:paraId="0B5D90AA" w14:textId="77777777" w:rsidR="00FC0502" w:rsidRPr="00975551" w:rsidRDefault="00FC0502" w:rsidP="003275B6">
            <w:pPr>
              <w:spacing w:beforeLines="40" w:before="96" w:afterLines="40" w:after="96"/>
              <w:rPr>
                <w:rFonts w:eastAsia="Times New Roman" w:cstheme="minorHAnsi"/>
              </w:rPr>
            </w:pPr>
          </w:p>
        </w:tc>
      </w:tr>
      <w:tr w:rsidR="00FC0502" w:rsidRPr="00975551" w14:paraId="741349B7" w14:textId="77777777" w:rsidTr="008E2DA6">
        <w:tc>
          <w:tcPr>
            <w:tcW w:w="988" w:type="dxa"/>
          </w:tcPr>
          <w:p w14:paraId="122EBB0F" w14:textId="77777777" w:rsidR="00FC0502" w:rsidRPr="00975551" w:rsidRDefault="00FC0502" w:rsidP="003275B6">
            <w:pPr>
              <w:spacing w:beforeLines="40" w:before="96" w:afterLines="40" w:after="96"/>
              <w:rPr>
                <w:rFonts w:eastAsia="Times New Roman" w:cstheme="minorHAnsi"/>
              </w:rPr>
            </w:pPr>
          </w:p>
        </w:tc>
        <w:tc>
          <w:tcPr>
            <w:tcW w:w="9072" w:type="dxa"/>
          </w:tcPr>
          <w:p w14:paraId="25CAE72C" w14:textId="77777777" w:rsidR="00FC0502" w:rsidRPr="00975551" w:rsidRDefault="00FC0502" w:rsidP="003275B6">
            <w:pPr>
              <w:spacing w:beforeLines="40" w:before="96" w:afterLines="40" w:after="96"/>
              <w:rPr>
                <w:rFonts w:eastAsia="Times New Roman" w:cstheme="minorHAnsi"/>
              </w:rPr>
            </w:pPr>
          </w:p>
        </w:tc>
      </w:tr>
      <w:tr w:rsidR="00FC0502" w:rsidRPr="00975551" w14:paraId="57FADFE3" w14:textId="77777777" w:rsidTr="008E2DA6">
        <w:tc>
          <w:tcPr>
            <w:tcW w:w="988" w:type="dxa"/>
          </w:tcPr>
          <w:p w14:paraId="22FFDD4E" w14:textId="77777777" w:rsidR="00FC0502" w:rsidRPr="00975551" w:rsidRDefault="00FC0502" w:rsidP="003275B6">
            <w:pPr>
              <w:spacing w:beforeLines="40" w:before="96" w:afterLines="40" w:after="96"/>
              <w:rPr>
                <w:rFonts w:eastAsia="Times New Roman" w:cstheme="minorHAnsi"/>
              </w:rPr>
            </w:pPr>
          </w:p>
        </w:tc>
        <w:tc>
          <w:tcPr>
            <w:tcW w:w="9072" w:type="dxa"/>
          </w:tcPr>
          <w:p w14:paraId="4CD9BB7F" w14:textId="77777777" w:rsidR="00FC0502" w:rsidRPr="00975551" w:rsidRDefault="00FC0502" w:rsidP="003275B6">
            <w:pPr>
              <w:spacing w:beforeLines="40" w:before="96" w:afterLines="40" w:after="96"/>
              <w:rPr>
                <w:rFonts w:eastAsia="Times New Roman" w:cstheme="minorHAnsi"/>
              </w:rPr>
            </w:pPr>
          </w:p>
        </w:tc>
      </w:tr>
      <w:tr w:rsidR="00FC0502" w:rsidRPr="00975551" w14:paraId="07B6F8D6" w14:textId="77777777" w:rsidTr="008E2DA6">
        <w:tc>
          <w:tcPr>
            <w:tcW w:w="988" w:type="dxa"/>
          </w:tcPr>
          <w:p w14:paraId="4E6BDEC1" w14:textId="77777777" w:rsidR="00FC0502" w:rsidRPr="00975551" w:rsidRDefault="00FC0502" w:rsidP="003275B6">
            <w:pPr>
              <w:spacing w:beforeLines="40" w:before="96" w:afterLines="40" w:after="96"/>
              <w:rPr>
                <w:rFonts w:eastAsia="Times New Roman" w:cstheme="minorHAnsi"/>
              </w:rPr>
            </w:pPr>
          </w:p>
        </w:tc>
        <w:tc>
          <w:tcPr>
            <w:tcW w:w="9072" w:type="dxa"/>
          </w:tcPr>
          <w:p w14:paraId="1B4D8368" w14:textId="77777777" w:rsidR="00FC0502" w:rsidRPr="00975551" w:rsidRDefault="00FC0502" w:rsidP="003275B6">
            <w:pPr>
              <w:spacing w:beforeLines="40" w:before="96" w:afterLines="40" w:after="96"/>
              <w:rPr>
                <w:rFonts w:eastAsia="Times New Roman" w:cstheme="minorHAnsi"/>
              </w:rPr>
            </w:pPr>
          </w:p>
        </w:tc>
      </w:tr>
      <w:tr w:rsidR="00FC0502" w:rsidRPr="00975551" w14:paraId="041FEF67" w14:textId="77777777" w:rsidTr="008E2DA6">
        <w:tc>
          <w:tcPr>
            <w:tcW w:w="988" w:type="dxa"/>
          </w:tcPr>
          <w:p w14:paraId="1174EB3C" w14:textId="77777777" w:rsidR="00FC0502" w:rsidRPr="00975551" w:rsidRDefault="00FC0502" w:rsidP="003275B6">
            <w:pPr>
              <w:spacing w:beforeLines="40" w:before="96" w:afterLines="40" w:after="96"/>
              <w:rPr>
                <w:rFonts w:eastAsia="Times New Roman" w:cstheme="minorHAnsi"/>
              </w:rPr>
            </w:pPr>
          </w:p>
        </w:tc>
        <w:tc>
          <w:tcPr>
            <w:tcW w:w="9072" w:type="dxa"/>
          </w:tcPr>
          <w:p w14:paraId="4D7106D5" w14:textId="77777777" w:rsidR="00FC0502" w:rsidRPr="00975551" w:rsidRDefault="00FC0502" w:rsidP="003275B6">
            <w:pPr>
              <w:spacing w:beforeLines="40" w:before="96" w:afterLines="40" w:after="96"/>
              <w:rPr>
                <w:rFonts w:eastAsia="Times New Roman" w:cstheme="minorHAnsi"/>
              </w:rPr>
            </w:pPr>
          </w:p>
        </w:tc>
      </w:tr>
      <w:tr w:rsidR="00FC0502" w:rsidRPr="00975551" w14:paraId="4FC4C15A" w14:textId="77777777" w:rsidTr="008E2DA6">
        <w:tc>
          <w:tcPr>
            <w:tcW w:w="988" w:type="dxa"/>
          </w:tcPr>
          <w:p w14:paraId="582FE39C" w14:textId="77777777" w:rsidR="00FC0502" w:rsidRPr="00975551" w:rsidRDefault="00FC0502" w:rsidP="003275B6">
            <w:pPr>
              <w:spacing w:beforeLines="40" w:before="96" w:afterLines="40" w:after="96"/>
              <w:rPr>
                <w:rFonts w:eastAsia="Times New Roman" w:cstheme="minorHAnsi"/>
              </w:rPr>
            </w:pPr>
          </w:p>
        </w:tc>
        <w:tc>
          <w:tcPr>
            <w:tcW w:w="9072" w:type="dxa"/>
          </w:tcPr>
          <w:p w14:paraId="403BC36B" w14:textId="77777777" w:rsidR="00FC0502" w:rsidRPr="00975551" w:rsidRDefault="00FC0502" w:rsidP="003275B6">
            <w:pPr>
              <w:spacing w:beforeLines="40" w:before="96" w:afterLines="40" w:after="96"/>
              <w:rPr>
                <w:rFonts w:eastAsia="Times New Roman" w:cstheme="minorHAnsi"/>
              </w:rPr>
            </w:pPr>
          </w:p>
        </w:tc>
      </w:tr>
    </w:tbl>
    <w:p w14:paraId="1870D7F3" w14:textId="77777777" w:rsidR="00A24868" w:rsidRPr="005C0D0E" w:rsidRDefault="00A24868" w:rsidP="00A24868">
      <w:pPr>
        <w:spacing w:line="276" w:lineRule="auto"/>
        <w:ind w:left="1416" w:hanging="1416"/>
        <w:jc w:val="both"/>
        <w:rPr>
          <w:rFonts w:asciiTheme="majorHAnsi" w:hAnsiTheme="majorHAnsi" w:cstheme="majorHAnsi"/>
        </w:rPr>
      </w:pPr>
      <w:r w:rsidRPr="005C0D0E">
        <w:rPr>
          <w:rFonts w:asciiTheme="majorHAnsi" w:hAnsiTheme="majorHAnsi" w:cstheme="majorHAnsi"/>
          <w:u w:val="single"/>
        </w:rPr>
        <w:t>Anmerkungen:</w:t>
      </w:r>
    </w:p>
    <w:p w14:paraId="3C1937A1" w14:textId="77777777" w:rsidR="00A24868" w:rsidRPr="003275B6" w:rsidRDefault="00A24868" w:rsidP="00694E0F">
      <w:pPr>
        <w:tabs>
          <w:tab w:val="right" w:leader="underscore" w:pos="10062"/>
        </w:tabs>
        <w:spacing w:line="276" w:lineRule="auto"/>
        <w:ind w:firstLine="2"/>
        <w:jc w:val="both"/>
        <w:rPr>
          <w:rFonts w:asciiTheme="majorHAnsi" w:hAnsiTheme="majorHAnsi" w:cstheme="majorHAnsi"/>
        </w:rPr>
      </w:pPr>
      <w:r w:rsidRPr="003275B6">
        <w:rPr>
          <w:rFonts w:asciiTheme="majorHAnsi" w:hAnsiTheme="majorHAnsi" w:cstheme="majorHAnsi"/>
        </w:rPr>
        <w:tab/>
      </w:r>
    </w:p>
    <w:p w14:paraId="2E77F7BA" w14:textId="77777777" w:rsidR="00A24868" w:rsidRPr="003275B6" w:rsidRDefault="00A24868" w:rsidP="00694E0F">
      <w:pPr>
        <w:tabs>
          <w:tab w:val="right" w:leader="underscore" w:pos="10062"/>
        </w:tabs>
        <w:spacing w:line="276" w:lineRule="auto"/>
        <w:ind w:firstLine="2"/>
        <w:jc w:val="both"/>
        <w:rPr>
          <w:rFonts w:asciiTheme="majorHAnsi" w:hAnsiTheme="majorHAnsi" w:cstheme="majorHAnsi"/>
        </w:rPr>
      </w:pPr>
      <w:r w:rsidRPr="003275B6">
        <w:rPr>
          <w:rFonts w:asciiTheme="majorHAnsi" w:hAnsiTheme="majorHAnsi" w:cstheme="majorHAnsi"/>
        </w:rPr>
        <w:tab/>
      </w:r>
    </w:p>
    <w:p w14:paraId="31A36F09" w14:textId="2AC33361" w:rsidR="00283738" w:rsidRPr="003275B6" w:rsidRDefault="00283738">
      <w:pPr>
        <w:rPr>
          <w:rFonts w:asciiTheme="majorHAnsi" w:hAnsiTheme="majorHAnsi" w:cstheme="majorHAnsi"/>
        </w:rPr>
      </w:pPr>
    </w:p>
    <w:tbl>
      <w:tblPr>
        <w:tblStyle w:val="Tabellenraster"/>
        <w:tblW w:w="100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1"/>
        <w:gridCol w:w="426"/>
        <w:gridCol w:w="708"/>
        <w:gridCol w:w="851"/>
        <w:gridCol w:w="425"/>
        <w:gridCol w:w="638"/>
        <w:gridCol w:w="395"/>
        <w:gridCol w:w="813"/>
        <w:gridCol w:w="710"/>
        <w:gridCol w:w="1133"/>
      </w:tblGrid>
      <w:tr w:rsidR="00843CD3" w:rsidRPr="00975551" w14:paraId="3546A1C5" w14:textId="77777777" w:rsidTr="008E2DA6">
        <w:tc>
          <w:tcPr>
            <w:tcW w:w="10060" w:type="dxa"/>
            <w:gridSpan w:val="10"/>
            <w:shd w:val="clear" w:color="auto" w:fill="61A1D7"/>
            <w:hideMark/>
          </w:tcPr>
          <w:p w14:paraId="73C3B012" w14:textId="4437F449" w:rsidR="00843CD3" w:rsidRPr="00975551" w:rsidRDefault="00843CD3" w:rsidP="003275B6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975551">
              <w:rPr>
                <w:rFonts w:cstheme="minorHAnsi"/>
                <w:color w:val="FFFFFF" w:themeColor="background1"/>
              </w:rPr>
              <w:t>Frauensachen</w:t>
            </w:r>
          </w:p>
        </w:tc>
      </w:tr>
      <w:tr w:rsidR="00843CD3" w:rsidRPr="00975551" w14:paraId="270543A4" w14:textId="77777777" w:rsidTr="00C63A09">
        <w:tc>
          <w:tcPr>
            <w:tcW w:w="3964" w:type="dxa"/>
          </w:tcPr>
          <w:p w14:paraId="58A4F937" w14:textId="3F8C1049" w:rsidR="00843CD3" w:rsidRPr="00975551" w:rsidRDefault="00843CD3" w:rsidP="003275B6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975551">
              <w:rPr>
                <w:rFonts w:cstheme="minorHAnsi"/>
              </w:rPr>
              <w:t>Erste Periode im Leben (Menarche) (Alter)</w:t>
            </w:r>
          </w:p>
        </w:tc>
        <w:tc>
          <w:tcPr>
            <w:tcW w:w="6096" w:type="dxa"/>
            <w:gridSpan w:val="9"/>
          </w:tcPr>
          <w:p w14:paraId="41AD0E2A" w14:textId="77777777" w:rsidR="00843CD3" w:rsidRPr="00975551" w:rsidRDefault="00843CD3" w:rsidP="003275B6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</w:tr>
      <w:tr w:rsidR="00843CD3" w:rsidRPr="00975551" w14:paraId="00C7BA26" w14:textId="77777777" w:rsidTr="00D8339D">
        <w:tc>
          <w:tcPr>
            <w:tcW w:w="3964" w:type="dxa"/>
          </w:tcPr>
          <w:p w14:paraId="4F66C479" w14:textId="517BDC93" w:rsidR="00843CD3" w:rsidRPr="00975551" w:rsidRDefault="00843CD3" w:rsidP="003275B6">
            <w:pPr>
              <w:spacing w:beforeLines="40" w:before="96" w:afterLines="40" w:after="96"/>
              <w:jc w:val="both"/>
              <w:rPr>
                <w:rStyle w:val="Kommentarzeichen"/>
                <w:rFonts w:cstheme="minorHAnsi"/>
              </w:rPr>
            </w:pPr>
            <w:r w:rsidRPr="00975551">
              <w:rPr>
                <w:rFonts w:cstheme="minorHAnsi"/>
              </w:rPr>
              <w:t>Datum der letzten Periode</w:t>
            </w:r>
          </w:p>
        </w:tc>
        <w:tc>
          <w:tcPr>
            <w:tcW w:w="6096" w:type="dxa"/>
            <w:gridSpan w:val="9"/>
            <w:tcBorders>
              <w:bottom w:val="single" w:sz="4" w:space="0" w:color="BFBFBF" w:themeColor="background1" w:themeShade="BF"/>
            </w:tcBorders>
          </w:tcPr>
          <w:p w14:paraId="348C2DD9" w14:textId="77777777" w:rsidR="00843CD3" w:rsidRPr="00975551" w:rsidRDefault="00843CD3" w:rsidP="003275B6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</w:tr>
      <w:tr w:rsidR="00C63A09" w:rsidRPr="00975551" w14:paraId="2F543E0E" w14:textId="77777777" w:rsidTr="000171DE">
        <w:tc>
          <w:tcPr>
            <w:tcW w:w="3964" w:type="dxa"/>
          </w:tcPr>
          <w:p w14:paraId="325D6B2D" w14:textId="09E3F0B8" w:rsidR="00C63A09" w:rsidRPr="00975551" w:rsidRDefault="00C63A09" w:rsidP="003275B6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975551">
              <w:rPr>
                <w:rFonts w:cstheme="minorHAnsi"/>
              </w:rPr>
              <w:t>Geschlechtsverkehr</w:t>
            </w:r>
          </w:p>
        </w:tc>
        <w:tc>
          <w:tcPr>
            <w:tcW w:w="426" w:type="dxa"/>
            <w:tcBorders>
              <w:bottom w:val="single" w:sz="4" w:space="0" w:color="BFBFBF" w:themeColor="background1" w:themeShade="BF"/>
              <w:right w:val="nil"/>
            </w:tcBorders>
          </w:tcPr>
          <w:p w14:paraId="02C80701" w14:textId="3FEDBA54" w:rsidR="00C63A09" w:rsidRPr="00975551" w:rsidRDefault="00D8339D" w:rsidP="003275B6">
            <w:pPr>
              <w:spacing w:beforeLines="40" w:before="96" w:afterLines="40" w:after="96"/>
              <w:jc w:val="right"/>
              <w:rPr>
                <w:rFonts w:cstheme="minorHAnsi"/>
                <w:szCs w:val="20"/>
              </w:rPr>
            </w:pPr>
            <w:r w:rsidRPr="00975551">
              <w:rPr>
                <w:rFonts w:cstheme="minorHAnsi"/>
                <w:szCs w:val="20"/>
              </w:rPr>
              <w:sym w:font="Wingdings" w:char="F0A8"/>
            </w:r>
          </w:p>
        </w:tc>
        <w:tc>
          <w:tcPr>
            <w:tcW w:w="1559" w:type="dxa"/>
            <w:gridSpan w:val="2"/>
            <w:tcBorders>
              <w:left w:val="nil"/>
              <w:bottom w:val="single" w:sz="4" w:space="0" w:color="BFBFBF" w:themeColor="background1" w:themeShade="BF"/>
              <w:right w:val="nil"/>
            </w:tcBorders>
            <w:tcMar>
              <w:left w:w="0" w:type="dxa"/>
            </w:tcMar>
          </w:tcPr>
          <w:p w14:paraId="690D0E81" w14:textId="09F3F5DD" w:rsidR="00C63A09" w:rsidRPr="00975551" w:rsidRDefault="00C63A09" w:rsidP="003275B6">
            <w:pPr>
              <w:spacing w:beforeLines="40" w:before="96" w:afterLines="40" w:after="96"/>
              <w:rPr>
                <w:rFonts w:cstheme="minorHAnsi"/>
                <w:szCs w:val="20"/>
              </w:rPr>
            </w:pPr>
            <w:r w:rsidRPr="00975551">
              <w:rPr>
                <w:rFonts w:cstheme="minorHAnsi"/>
                <w:szCs w:val="20"/>
              </w:rPr>
              <w:t>regelmässig</w:t>
            </w:r>
          </w:p>
        </w:tc>
        <w:tc>
          <w:tcPr>
            <w:tcW w:w="425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14:paraId="362EE02D" w14:textId="430B09E2" w:rsidR="00C63A09" w:rsidRPr="00975551" w:rsidRDefault="00D8339D" w:rsidP="003275B6">
            <w:pPr>
              <w:spacing w:beforeLines="40" w:before="96" w:afterLines="40" w:after="96"/>
              <w:jc w:val="right"/>
              <w:rPr>
                <w:rFonts w:cstheme="minorHAnsi"/>
                <w:szCs w:val="20"/>
              </w:rPr>
            </w:pPr>
            <w:r w:rsidRPr="00975551">
              <w:rPr>
                <w:rFonts w:cstheme="minorHAnsi"/>
                <w:szCs w:val="20"/>
              </w:rPr>
              <w:sym w:font="Wingdings" w:char="F0A8"/>
            </w:r>
          </w:p>
        </w:tc>
        <w:tc>
          <w:tcPr>
            <w:tcW w:w="1842" w:type="dxa"/>
            <w:gridSpan w:val="3"/>
            <w:tcBorders>
              <w:left w:val="nil"/>
              <w:bottom w:val="single" w:sz="4" w:space="0" w:color="BFBFBF" w:themeColor="background1" w:themeShade="BF"/>
              <w:right w:val="nil"/>
            </w:tcBorders>
            <w:tcMar>
              <w:left w:w="0" w:type="dxa"/>
            </w:tcMar>
          </w:tcPr>
          <w:p w14:paraId="34F25A95" w14:textId="031C70B0" w:rsidR="00C63A09" w:rsidRPr="00975551" w:rsidRDefault="00C63A09" w:rsidP="003275B6">
            <w:pPr>
              <w:spacing w:beforeLines="40" w:before="96" w:afterLines="40" w:after="96"/>
              <w:rPr>
                <w:rFonts w:cstheme="minorHAnsi"/>
                <w:szCs w:val="20"/>
              </w:rPr>
            </w:pPr>
            <w:r w:rsidRPr="00975551">
              <w:rPr>
                <w:rFonts w:cstheme="minorHAnsi"/>
                <w:szCs w:val="20"/>
              </w:rPr>
              <w:t>unregelmässig</w:t>
            </w:r>
          </w:p>
        </w:tc>
        <w:tc>
          <w:tcPr>
            <w:tcW w:w="710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14:paraId="43FA137E" w14:textId="1C9EF079" w:rsidR="00C63A09" w:rsidRPr="00975551" w:rsidRDefault="00D8339D" w:rsidP="003275B6">
            <w:pPr>
              <w:spacing w:beforeLines="40" w:before="96" w:afterLines="40" w:after="96"/>
              <w:jc w:val="right"/>
              <w:rPr>
                <w:rFonts w:cstheme="minorHAnsi"/>
                <w:szCs w:val="20"/>
              </w:rPr>
            </w:pPr>
            <w:r w:rsidRPr="00975551">
              <w:rPr>
                <w:rFonts w:cstheme="minorHAnsi"/>
                <w:szCs w:val="20"/>
              </w:rPr>
              <w:sym w:font="Wingdings" w:char="F0A8"/>
            </w:r>
          </w:p>
        </w:tc>
        <w:tc>
          <w:tcPr>
            <w:tcW w:w="1134" w:type="dxa"/>
            <w:tcBorders>
              <w:left w:val="nil"/>
              <w:bottom w:val="single" w:sz="4" w:space="0" w:color="BFBFBF" w:themeColor="background1" w:themeShade="BF"/>
            </w:tcBorders>
            <w:tcMar>
              <w:left w:w="0" w:type="dxa"/>
            </w:tcMar>
          </w:tcPr>
          <w:p w14:paraId="44E564AE" w14:textId="0FFA45B0" w:rsidR="00C63A09" w:rsidRPr="00975551" w:rsidRDefault="00C63A09" w:rsidP="003275B6">
            <w:pPr>
              <w:spacing w:beforeLines="40" w:before="96" w:afterLines="40" w:after="96"/>
              <w:rPr>
                <w:rFonts w:cstheme="minorHAnsi"/>
                <w:szCs w:val="20"/>
              </w:rPr>
            </w:pPr>
            <w:r w:rsidRPr="00975551">
              <w:rPr>
                <w:rFonts w:cstheme="minorHAnsi"/>
                <w:szCs w:val="20"/>
              </w:rPr>
              <w:t>kein</w:t>
            </w:r>
          </w:p>
        </w:tc>
      </w:tr>
      <w:tr w:rsidR="000171DE" w:rsidRPr="00975551" w14:paraId="5C7F2AC4" w14:textId="77777777" w:rsidTr="000171DE">
        <w:tc>
          <w:tcPr>
            <w:tcW w:w="3964" w:type="dxa"/>
          </w:tcPr>
          <w:p w14:paraId="02E9AADB" w14:textId="0E09671F" w:rsidR="000171DE" w:rsidRPr="00975551" w:rsidRDefault="000171DE" w:rsidP="003275B6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975551">
              <w:rPr>
                <w:rFonts w:cstheme="minorHAnsi"/>
              </w:rPr>
              <w:t>Schmerzen beim Geschlechtsverkehr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14:paraId="26365AB5" w14:textId="613317A8" w:rsidR="000171DE" w:rsidRPr="00975551" w:rsidRDefault="000171DE" w:rsidP="003275B6">
            <w:pPr>
              <w:spacing w:beforeLines="40" w:before="96" w:afterLines="40" w:after="96"/>
              <w:jc w:val="right"/>
              <w:rPr>
                <w:rFonts w:cstheme="minorHAnsi"/>
              </w:rPr>
            </w:pPr>
            <w:r w:rsidRPr="00975551">
              <w:rPr>
                <w:rFonts w:cstheme="minorHAnsi"/>
                <w:szCs w:val="20"/>
              </w:rPr>
              <w:sym w:font="Wingdings" w:char="F0A8"/>
            </w:r>
          </w:p>
        </w:tc>
        <w:tc>
          <w:tcPr>
            <w:tcW w:w="1914" w:type="dxa"/>
            <w:gridSpan w:val="3"/>
            <w:tcBorders>
              <w:left w:val="nil"/>
              <w:right w:val="nil"/>
            </w:tcBorders>
          </w:tcPr>
          <w:p w14:paraId="0E429D6F" w14:textId="3C04E5F0" w:rsidR="000171DE" w:rsidRPr="00975551" w:rsidRDefault="000171DE" w:rsidP="003275B6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975551">
              <w:rPr>
                <w:rFonts w:cstheme="minorHAnsi"/>
                <w:szCs w:val="20"/>
              </w:rPr>
              <w:t>ja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2C9E7056" w14:textId="5227F515" w:rsidR="000171DE" w:rsidRPr="00975551" w:rsidRDefault="000171DE" w:rsidP="003275B6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975551">
              <w:rPr>
                <w:rFonts w:cstheme="minorHAnsi"/>
                <w:szCs w:val="20"/>
              </w:rPr>
              <w:sym w:font="Wingdings" w:char="F0A8"/>
            </w:r>
          </w:p>
        </w:tc>
        <w:tc>
          <w:tcPr>
            <w:tcW w:w="2658" w:type="dxa"/>
            <w:gridSpan w:val="3"/>
            <w:tcBorders>
              <w:left w:val="nil"/>
            </w:tcBorders>
          </w:tcPr>
          <w:p w14:paraId="594C3AF8" w14:textId="2AAD4848" w:rsidR="000171DE" w:rsidRPr="00975551" w:rsidRDefault="000171DE" w:rsidP="003275B6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975551">
              <w:rPr>
                <w:rFonts w:cstheme="minorHAnsi"/>
                <w:szCs w:val="20"/>
              </w:rPr>
              <w:t>nein</w:t>
            </w:r>
          </w:p>
        </w:tc>
      </w:tr>
    </w:tbl>
    <w:p w14:paraId="58E852A2" w14:textId="77777777" w:rsidR="00283738" w:rsidRPr="003275B6" w:rsidRDefault="00283738" w:rsidP="00843CD3">
      <w:pPr>
        <w:spacing w:line="276" w:lineRule="auto"/>
        <w:jc w:val="both"/>
        <w:rPr>
          <w:rFonts w:asciiTheme="majorHAnsi" w:hAnsiTheme="majorHAnsi" w:cstheme="majorHAnsi"/>
          <w:b/>
          <w:u w:val="single"/>
        </w:rPr>
      </w:pPr>
    </w:p>
    <w:tbl>
      <w:tblPr>
        <w:tblStyle w:val="EinfacheTabelle1"/>
        <w:tblW w:w="10060" w:type="dxa"/>
        <w:tblLayout w:type="fixed"/>
        <w:tblLook w:val="04A0" w:firstRow="1" w:lastRow="0" w:firstColumn="1" w:lastColumn="0" w:noHBand="0" w:noVBand="1"/>
      </w:tblPr>
      <w:tblGrid>
        <w:gridCol w:w="1271"/>
        <w:gridCol w:w="567"/>
        <w:gridCol w:w="851"/>
        <w:gridCol w:w="425"/>
        <w:gridCol w:w="1134"/>
        <w:gridCol w:w="425"/>
        <w:gridCol w:w="992"/>
        <w:gridCol w:w="426"/>
        <w:gridCol w:w="2268"/>
        <w:gridCol w:w="425"/>
        <w:gridCol w:w="1276"/>
      </w:tblGrid>
      <w:tr w:rsidR="00663104" w:rsidRPr="00975551" w14:paraId="511C8C9A" w14:textId="77777777" w:rsidTr="00694E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11"/>
            <w:shd w:val="clear" w:color="auto" w:fill="D5CEE6"/>
            <w:vAlign w:val="center"/>
          </w:tcPr>
          <w:p w14:paraId="004779E9" w14:textId="066103D5" w:rsidR="00663104" w:rsidRPr="00975551" w:rsidRDefault="00663104" w:rsidP="003275B6">
            <w:pPr>
              <w:spacing w:beforeLines="40" w:before="96" w:afterLines="40" w:after="96"/>
              <w:rPr>
                <w:rFonts w:cstheme="minorHAnsi"/>
                <w:b w:val="0"/>
                <w:szCs w:val="20"/>
              </w:rPr>
            </w:pPr>
            <w:r w:rsidRPr="00975551">
              <w:rPr>
                <w:rFonts w:cstheme="minorHAnsi"/>
                <w:b w:val="0"/>
                <w:szCs w:val="20"/>
              </w:rPr>
              <w:t>Schwangerschaften</w:t>
            </w:r>
          </w:p>
        </w:tc>
      </w:tr>
      <w:tr w:rsidR="008022F7" w:rsidRPr="00975551" w14:paraId="20B5845F" w14:textId="69230ABA" w:rsidTr="00694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F1D1DE"/>
            <w:vAlign w:val="center"/>
          </w:tcPr>
          <w:p w14:paraId="6C36A02C" w14:textId="565FB9C8" w:rsidR="008022F7" w:rsidRPr="00975551" w:rsidRDefault="008022F7" w:rsidP="003275B6">
            <w:pPr>
              <w:spacing w:beforeLines="40" w:before="96" w:afterLines="40" w:after="96"/>
              <w:rPr>
                <w:rFonts w:cstheme="minorHAnsi"/>
                <w:b w:val="0"/>
                <w:szCs w:val="20"/>
              </w:rPr>
            </w:pPr>
            <w:r w:rsidRPr="00975551">
              <w:rPr>
                <w:rFonts w:cstheme="minorHAnsi"/>
                <w:b w:val="0"/>
                <w:szCs w:val="20"/>
              </w:rPr>
              <w:t>Jahr</w:t>
            </w:r>
          </w:p>
        </w:tc>
        <w:tc>
          <w:tcPr>
            <w:tcW w:w="8789" w:type="dxa"/>
            <w:gridSpan w:val="10"/>
            <w:shd w:val="clear" w:color="auto" w:fill="F1D1DE"/>
            <w:vAlign w:val="center"/>
          </w:tcPr>
          <w:p w14:paraId="005F7A5C" w14:textId="08E4F780" w:rsidR="008022F7" w:rsidRPr="005F7AE0" w:rsidRDefault="0047786C" w:rsidP="003275B6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Bitte alles </w:t>
            </w:r>
            <w:proofErr w:type="gramStart"/>
            <w:r>
              <w:rPr>
                <w:rFonts w:cstheme="minorHAnsi"/>
                <w:szCs w:val="20"/>
              </w:rPr>
              <w:t>zutreffende</w:t>
            </w:r>
            <w:proofErr w:type="gramEnd"/>
            <w:r>
              <w:rPr>
                <w:rFonts w:cstheme="minorHAnsi"/>
                <w:szCs w:val="20"/>
              </w:rPr>
              <w:t xml:space="preserve"> ankreuzen</w:t>
            </w:r>
          </w:p>
        </w:tc>
      </w:tr>
      <w:tr w:rsidR="008022F7" w:rsidRPr="00975551" w14:paraId="29BEAA91" w14:textId="77777777" w:rsidTr="00283738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auto"/>
            <w:vAlign w:val="center"/>
          </w:tcPr>
          <w:p w14:paraId="400F0B12" w14:textId="77777777" w:rsidR="008022F7" w:rsidRPr="00975551" w:rsidRDefault="008022F7" w:rsidP="003275B6">
            <w:pPr>
              <w:spacing w:beforeLines="40" w:before="96" w:afterLines="40" w:after="96"/>
              <w:rPr>
                <w:rFonts w:cstheme="minorHAnsi"/>
                <w:b w:val="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14:paraId="1C287C65" w14:textId="77777777" w:rsidR="008022F7" w:rsidRPr="00975551" w:rsidRDefault="008022F7" w:rsidP="003275B6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5838F3C6" w14:textId="77777777" w:rsidR="008022F7" w:rsidRPr="00975551" w:rsidRDefault="008022F7" w:rsidP="003275B6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t>Geburt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ECDEE7" w14:textId="77777777" w:rsidR="008022F7" w:rsidRPr="00975551" w:rsidRDefault="008022F7" w:rsidP="003275B6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sym w:font="Wingdings" w:char="F0A8"/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693013F0" w14:textId="77777777" w:rsidR="008022F7" w:rsidRPr="00975551" w:rsidRDefault="008022F7" w:rsidP="003275B6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t>Fehlgeburt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79DE16" w14:textId="77777777" w:rsidR="008022F7" w:rsidRPr="00975551" w:rsidRDefault="008022F7" w:rsidP="003275B6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sym w:font="Wingdings" w:char="F0A8"/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0249F485" w14:textId="77777777" w:rsidR="008022F7" w:rsidRPr="00975551" w:rsidRDefault="008022F7" w:rsidP="003275B6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t>Abbruch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3655F9" w14:textId="77777777" w:rsidR="008022F7" w:rsidRPr="00975551" w:rsidRDefault="008022F7" w:rsidP="003275B6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sym w:font="Wingdings" w:char="F0A8"/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418D327C" w14:textId="77777777" w:rsidR="008022F7" w:rsidRPr="00975551" w:rsidRDefault="008022F7" w:rsidP="003275B6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t>Künstliche Befruchtung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60D6A7A5" w14:textId="77777777" w:rsidR="008022F7" w:rsidRPr="00975551" w:rsidRDefault="008022F7" w:rsidP="003275B6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975551">
              <w:rPr>
                <w:rFonts w:cstheme="minorHAnsi"/>
                <w:szCs w:val="20"/>
              </w:rPr>
              <w:sym w:font="Wingdings" w:char="F0A8"/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25EA54A9" w14:textId="77777777" w:rsidR="008022F7" w:rsidRPr="00975551" w:rsidRDefault="008022F7" w:rsidP="003275B6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975551">
              <w:rPr>
                <w:rFonts w:cstheme="minorHAnsi"/>
                <w:szCs w:val="20"/>
              </w:rPr>
              <w:t>Mehrlinge</w:t>
            </w:r>
          </w:p>
        </w:tc>
      </w:tr>
      <w:tr w:rsidR="008022F7" w:rsidRPr="00975551" w14:paraId="6BC15474" w14:textId="77777777" w:rsidTr="002837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auto"/>
            <w:vAlign w:val="center"/>
          </w:tcPr>
          <w:p w14:paraId="0B1D7236" w14:textId="77777777" w:rsidR="008022F7" w:rsidRPr="00975551" w:rsidRDefault="008022F7" w:rsidP="003275B6">
            <w:pPr>
              <w:spacing w:beforeLines="40" w:before="96" w:afterLines="40" w:after="96"/>
              <w:rPr>
                <w:rFonts w:cstheme="minorHAnsi"/>
                <w:b w:val="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14:paraId="03B34AC0" w14:textId="77777777" w:rsidR="008022F7" w:rsidRPr="00975551" w:rsidRDefault="008022F7" w:rsidP="003275B6">
            <w:pPr>
              <w:spacing w:beforeLines="40" w:before="96" w:afterLines="40" w:after="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10476605" w14:textId="77777777" w:rsidR="008022F7" w:rsidRPr="00975551" w:rsidRDefault="008022F7" w:rsidP="003275B6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t>Geburt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217F1F" w14:textId="77777777" w:rsidR="008022F7" w:rsidRPr="00975551" w:rsidRDefault="008022F7" w:rsidP="003275B6">
            <w:pPr>
              <w:spacing w:beforeLines="40" w:before="96" w:afterLines="40" w:after="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sym w:font="Wingdings" w:char="F0A8"/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06168FAC" w14:textId="77777777" w:rsidR="008022F7" w:rsidRPr="00975551" w:rsidRDefault="008022F7" w:rsidP="003275B6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t>Fehlgeburt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9270EF" w14:textId="77777777" w:rsidR="008022F7" w:rsidRPr="00975551" w:rsidRDefault="008022F7" w:rsidP="003275B6">
            <w:pPr>
              <w:spacing w:beforeLines="40" w:before="96" w:afterLines="40" w:after="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sym w:font="Wingdings" w:char="F0A8"/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4F03442F" w14:textId="77777777" w:rsidR="008022F7" w:rsidRPr="00975551" w:rsidRDefault="008022F7" w:rsidP="003275B6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t>Abbruch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5BA43A" w14:textId="77777777" w:rsidR="008022F7" w:rsidRPr="00975551" w:rsidRDefault="008022F7" w:rsidP="003275B6">
            <w:pPr>
              <w:spacing w:beforeLines="40" w:before="96" w:afterLines="40" w:after="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sym w:font="Wingdings" w:char="F0A8"/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15B82728" w14:textId="77777777" w:rsidR="008022F7" w:rsidRPr="00975551" w:rsidRDefault="008022F7" w:rsidP="003275B6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t>Künstliche Befruchtung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54C2D417" w14:textId="77777777" w:rsidR="008022F7" w:rsidRPr="00975551" w:rsidRDefault="008022F7" w:rsidP="003275B6">
            <w:pPr>
              <w:spacing w:beforeLines="40" w:before="96" w:afterLines="40" w:after="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975551">
              <w:rPr>
                <w:rFonts w:cstheme="minorHAnsi"/>
                <w:szCs w:val="20"/>
              </w:rPr>
              <w:sym w:font="Wingdings" w:char="F0A8"/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514F56CA" w14:textId="77777777" w:rsidR="008022F7" w:rsidRPr="00975551" w:rsidRDefault="008022F7" w:rsidP="003275B6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975551">
              <w:rPr>
                <w:rFonts w:cstheme="minorHAnsi"/>
                <w:szCs w:val="20"/>
              </w:rPr>
              <w:t>Mehrlinge</w:t>
            </w:r>
          </w:p>
        </w:tc>
      </w:tr>
      <w:tr w:rsidR="008022F7" w:rsidRPr="00975551" w14:paraId="45C93D79" w14:textId="77777777" w:rsidTr="00283738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auto"/>
            <w:vAlign w:val="center"/>
          </w:tcPr>
          <w:p w14:paraId="34B8DEE2" w14:textId="77777777" w:rsidR="008022F7" w:rsidRPr="00975551" w:rsidRDefault="008022F7" w:rsidP="003275B6">
            <w:pPr>
              <w:spacing w:beforeLines="40" w:before="96" w:afterLines="40" w:after="96"/>
              <w:rPr>
                <w:rFonts w:cstheme="minorHAnsi"/>
                <w:b w:val="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14:paraId="334B5267" w14:textId="77777777" w:rsidR="008022F7" w:rsidRPr="00975551" w:rsidRDefault="008022F7" w:rsidP="003275B6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6BA50C23" w14:textId="77777777" w:rsidR="008022F7" w:rsidRPr="00975551" w:rsidRDefault="008022F7" w:rsidP="003275B6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t>Geburt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CF88EF" w14:textId="77777777" w:rsidR="008022F7" w:rsidRPr="00975551" w:rsidRDefault="008022F7" w:rsidP="003275B6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sym w:font="Wingdings" w:char="F0A8"/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75C51A27" w14:textId="77777777" w:rsidR="008022F7" w:rsidRPr="00975551" w:rsidRDefault="008022F7" w:rsidP="003275B6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t>Fehlgeburt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894880" w14:textId="77777777" w:rsidR="008022F7" w:rsidRPr="00975551" w:rsidRDefault="008022F7" w:rsidP="003275B6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sym w:font="Wingdings" w:char="F0A8"/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1EAF1392" w14:textId="77777777" w:rsidR="008022F7" w:rsidRPr="00975551" w:rsidRDefault="008022F7" w:rsidP="003275B6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t>Abbruch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8E7CF0" w14:textId="77777777" w:rsidR="008022F7" w:rsidRPr="00975551" w:rsidRDefault="008022F7" w:rsidP="003275B6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sym w:font="Wingdings" w:char="F0A8"/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1E5BE62C" w14:textId="77777777" w:rsidR="008022F7" w:rsidRPr="00975551" w:rsidRDefault="008022F7" w:rsidP="003275B6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t>Künstliche Befruchtung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4699D770" w14:textId="77777777" w:rsidR="008022F7" w:rsidRPr="00975551" w:rsidRDefault="008022F7" w:rsidP="003275B6">
            <w:pPr>
              <w:spacing w:beforeLines="40" w:before="96" w:afterLines="40" w:after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975551">
              <w:rPr>
                <w:rFonts w:cstheme="minorHAnsi"/>
                <w:szCs w:val="20"/>
              </w:rPr>
              <w:sym w:font="Wingdings" w:char="F0A8"/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16EAB909" w14:textId="77777777" w:rsidR="008022F7" w:rsidRPr="00975551" w:rsidRDefault="008022F7" w:rsidP="003275B6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975551">
              <w:rPr>
                <w:rFonts w:cstheme="minorHAnsi"/>
                <w:szCs w:val="20"/>
              </w:rPr>
              <w:t>Mehrlinge</w:t>
            </w:r>
          </w:p>
        </w:tc>
      </w:tr>
      <w:tr w:rsidR="008022F7" w:rsidRPr="00975551" w14:paraId="44413D16" w14:textId="69E5C767" w:rsidTr="002837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auto"/>
            <w:vAlign w:val="center"/>
          </w:tcPr>
          <w:p w14:paraId="4498DE3A" w14:textId="77777777" w:rsidR="008022F7" w:rsidRPr="00975551" w:rsidRDefault="008022F7" w:rsidP="003275B6">
            <w:pPr>
              <w:spacing w:beforeLines="40" w:before="96" w:afterLines="40" w:after="96"/>
              <w:rPr>
                <w:rFonts w:cstheme="minorHAnsi"/>
                <w:b w:val="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14:paraId="37922260" w14:textId="77777777" w:rsidR="008022F7" w:rsidRPr="00975551" w:rsidRDefault="008022F7" w:rsidP="003275B6">
            <w:pPr>
              <w:spacing w:beforeLines="40" w:before="96" w:afterLines="40" w:after="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7C3D8567" w14:textId="77777777" w:rsidR="008022F7" w:rsidRPr="00975551" w:rsidRDefault="008022F7" w:rsidP="003275B6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t>Geburt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33BA06" w14:textId="77777777" w:rsidR="008022F7" w:rsidRPr="00975551" w:rsidRDefault="008022F7" w:rsidP="003275B6">
            <w:pPr>
              <w:spacing w:beforeLines="40" w:before="96" w:afterLines="40" w:after="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sym w:font="Wingdings" w:char="F0A8"/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5E7470E3" w14:textId="77777777" w:rsidR="008022F7" w:rsidRPr="00975551" w:rsidRDefault="008022F7" w:rsidP="003275B6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t>Fehlgeburt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1BA635" w14:textId="77777777" w:rsidR="008022F7" w:rsidRPr="00975551" w:rsidRDefault="008022F7" w:rsidP="003275B6">
            <w:pPr>
              <w:spacing w:beforeLines="40" w:before="96" w:afterLines="40" w:after="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sym w:font="Wingdings" w:char="F0A8"/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23C40EC1" w14:textId="77777777" w:rsidR="008022F7" w:rsidRPr="00975551" w:rsidRDefault="008022F7" w:rsidP="003275B6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t>Abbruch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76D13D" w14:textId="77777777" w:rsidR="008022F7" w:rsidRPr="00975551" w:rsidRDefault="008022F7" w:rsidP="003275B6">
            <w:pPr>
              <w:spacing w:beforeLines="40" w:before="96" w:afterLines="40" w:after="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sym w:font="Wingdings" w:char="F0A8"/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7045E3CE" w14:textId="77777777" w:rsidR="008022F7" w:rsidRPr="00975551" w:rsidRDefault="008022F7" w:rsidP="003275B6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  <w:r w:rsidRPr="00975551">
              <w:rPr>
                <w:rFonts w:cstheme="minorHAnsi"/>
                <w:szCs w:val="20"/>
              </w:rPr>
              <w:t>Künstliche Befruchtung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1571BC28" w14:textId="375B132F" w:rsidR="008022F7" w:rsidRPr="00975551" w:rsidRDefault="008022F7" w:rsidP="003275B6">
            <w:pPr>
              <w:spacing w:beforeLines="40" w:before="96" w:afterLines="40" w:after="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975551">
              <w:rPr>
                <w:rFonts w:cstheme="minorHAnsi"/>
                <w:szCs w:val="20"/>
              </w:rPr>
              <w:sym w:font="Wingdings" w:char="F0A8"/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2F1FAC29" w14:textId="5DDC218C" w:rsidR="008022F7" w:rsidRPr="00975551" w:rsidRDefault="008022F7" w:rsidP="003275B6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975551">
              <w:rPr>
                <w:rFonts w:cstheme="minorHAnsi"/>
                <w:szCs w:val="20"/>
              </w:rPr>
              <w:t>Mehrlinge</w:t>
            </w:r>
          </w:p>
        </w:tc>
      </w:tr>
    </w:tbl>
    <w:p w14:paraId="48B022BE" w14:textId="77777777" w:rsidR="00694E0F" w:rsidRDefault="00694E0F" w:rsidP="00694E0F">
      <w:pPr>
        <w:spacing w:line="276" w:lineRule="auto"/>
        <w:ind w:left="1416" w:hanging="1416"/>
        <w:jc w:val="both"/>
        <w:rPr>
          <w:rFonts w:ascii="Calibri" w:hAnsi="Calibri" w:cs="Calibri"/>
        </w:rPr>
      </w:pPr>
      <w:r w:rsidRPr="005C0D0E">
        <w:rPr>
          <w:rFonts w:asciiTheme="majorHAnsi" w:hAnsiTheme="majorHAnsi" w:cstheme="majorHAnsi"/>
          <w:u w:val="single"/>
        </w:rPr>
        <w:t>Anmerkungen</w:t>
      </w:r>
      <w:r>
        <w:rPr>
          <w:rFonts w:ascii="Calibri" w:hAnsi="Calibri" w:cs="Calibri"/>
          <w:u w:val="single"/>
        </w:rPr>
        <w:t>:</w:t>
      </w:r>
    </w:p>
    <w:p w14:paraId="2831BE06" w14:textId="77777777" w:rsidR="00694E0F" w:rsidRDefault="00694E0F" w:rsidP="00694E0F">
      <w:pPr>
        <w:tabs>
          <w:tab w:val="right" w:leader="underscore" w:pos="10062"/>
        </w:tabs>
        <w:spacing w:line="276" w:lineRule="auto"/>
        <w:ind w:firstLine="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1753AE58" w14:textId="77777777" w:rsidR="00694E0F" w:rsidRDefault="00694E0F" w:rsidP="00694E0F">
      <w:pPr>
        <w:tabs>
          <w:tab w:val="right" w:leader="underscore" w:pos="10062"/>
        </w:tabs>
        <w:spacing w:line="276" w:lineRule="auto"/>
        <w:ind w:firstLine="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081C0A8D" w14:textId="77777777" w:rsidR="00FC0502" w:rsidRPr="003275B6" w:rsidRDefault="00FC0502" w:rsidP="00FC0502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3268"/>
      </w:tblGrid>
      <w:tr w:rsidR="00A24868" w:rsidRPr="00975551" w14:paraId="3E174037" w14:textId="77777777" w:rsidTr="00694E0F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CEE6"/>
          </w:tcPr>
          <w:p w14:paraId="436613ED" w14:textId="356B0622" w:rsidR="00A24868" w:rsidRPr="00975551" w:rsidRDefault="00A24868" w:rsidP="003275B6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975551">
              <w:rPr>
                <w:rFonts w:cstheme="minorHAnsi"/>
              </w:rPr>
              <w:t>Schwangerschaftsverhütung (Kontrazeption)</w:t>
            </w:r>
          </w:p>
        </w:tc>
      </w:tr>
      <w:tr w:rsidR="00FC0502" w:rsidRPr="00975551" w14:paraId="3C6EA954" w14:textId="77777777" w:rsidTr="00694E0F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1DE"/>
            <w:hideMark/>
          </w:tcPr>
          <w:p w14:paraId="0135FAE3" w14:textId="77777777" w:rsidR="00FC0502" w:rsidRPr="00975551" w:rsidRDefault="00FC0502" w:rsidP="003275B6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975551">
              <w:rPr>
                <w:rFonts w:cstheme="minorHAnsi"/>
              </w:rPr>
              <w:t>Typ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1DE"/>
            <w:hideMark/>
          </w:tcPr>
          <w:p w14:paraId="0EE68CDE" w14:textId="77777777" w:rsidR="00FC0502" w:rsidRPr="00975551" w:rsidRDefault="00FC0502" w:rsidP="003275B6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975551">
              <w:rPr>
                <w:rFonts w:cstheme="minorHAnsi"/>
              </w:rPr>
              <w:t>jetzt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1DE"/>
            <w:hideMark/>
          </w:tcPr>
          <w:p w14:paraId="3DB6CF2E" w14:textId="77777777" w:rsidR="00FC0502" w:rsidRPr="00975551" w:rsidRDefault="00FC0502" w:rsidP="003275B6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975551">
              <w:rPr>
                <w:rFonts w:cstheme="minorHAnsi"/>
              </w:rPr>
              <w:t>früher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1DE"/>
            <w:hideMark/>
          </w:tcPr>
          <w:p w14:paraId="2936F556" w14:textId="77777777" w:rsidR="00FC0502" w:rsidRPr="00975551" w:rsidRDefault="00FC0502" w:rsidP="003275B6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975551">
              <w:rPr>
                <w:rFonts w:cstheme="minorHAnsi"/>
              </w:rPr>
              <w:t>Verträglichkeit</w:t>
            </w:r>
          </w:p>
        </w:tc>
      </w:tr>
      <w:tr w:rsidR="00FC0502" w:rsidRPr="00975551" w14:paraId="541BD53B" w14:textId="77777777" w:rsidTr="00694E0F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C11F" w14:textId="77777777" w:rsidR="00FC0502" w:rsidRPr="00975551" w:rsidRDefault="00FC0502" w:rsidP="003275B6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B8A5" w14:textId="77777777" w:rsidR="00FC0502" w:rsidRPr="00975551" w:rsidRDefault="00FC0502" w:rsidP="003275B6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91D9" w14:textId="77777777" w:rsidR="00FC0502" w:rsidRPr="00975551" w:rsidRDefault="00FC0502" w:rsidP="003275B6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E7B5" w14:textId="77777777" w:rsidR="00FC0502" w:rsidRPr="00975551" w:rsidRDefault="00FC0502" w:rsidP="003275B6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</w:tr>
      <w:tr w:rsidR="00FC0502" w:rsidRPr="00975551" w14:paraId="347AA1E7" w14:textId="77777777" w:rsidTr="00694E0F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2767" w14:textId="77777777" w:rsidR="00FC0502" w:rsidRPr="00975551" w:rsidRDefault="00FC0502" w:rsidP="003275B6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74A2" w14:textId="77777777" w:rsidR="00FC0502" w:rsidRPr="00975551" w:rsidRDefault="00FC0502" w:rsidP="003275B6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3901" w14:textId="77777777" w:rsidR="00FC0502" w:rsidRPr="00975551" w:rsidRDefault="00FC0502" w:rsidP="003275B6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A026" w14:textId="77777777" w:rsidR="00FC0502" w:rsidRPr="00975551" w:rsidRDefault="00FC0502" w:rsidP="003275B6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</w:tr>
      <w:tr w:rsidR="00FC0502" w:rsidRPr="00975551" w14:paraId="54320EEC" w14:textId="77777777" w:rsidTr="00694E0F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FB6D" w14:textId="77777777" w:rsidR="00FC0502" w:rsidRPr="00975551" w:rsidRDefault="00FC0502" w:rsidP="003275B6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5CA3" w14:textId="77777777" w:rsidR="00FC0502" w:rsidRPr="00975551" w:rsidRDefault="00FC0502" w:rsidP="003275B6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C377" w14:textId="77777777" w:rsidR="00FC0502" w:rsidRPr="00975551" w:rsidRDefault="00FC0502" w:rsidP="003275B6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7570" w14:textId="77777777" w:rsidR="00FC0502" w:rsidRPr="00975551" w:rsidRDefault="00FC0502" w:rsidP="003275B6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</w:tr>
      <w:tr w:rsidR="00FC0502" w:rsidRPr="00975551" w14:paraId="48C61DB7" w14:textId="77777777" w:rsidTr="00694E0F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4748" w14:textId="77777777" w:rsidR="00FC0502" w:rsidRPr="00975551" w:rsidRDefault="00FC0502" w:rsidP="003275B6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5CF1" w14:textId="77777777" w:rsidR="00FC0502" w:rsidRPr="00975551" w:rsidRDefault="00FC0502" w:rsidP="003275B6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3D7A" w14:textId="77777777" w:rsidR="00FC0502" w:rsidRPr="00975551" w:rsidRDefault="00FC0502" w:rsidP="003275B6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4670" w14:textId="77777777" w:rsidR="00FC0502" w:rsidRPr="00975551" w:rsidRDefault="00FC0502" w:rsidP="003275B6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</w:tr>
    </w:tbl>
    <w:p w14:paraId="23928947" w14:textId="77777777" w:rsidR="00694E0F" w:rsidRDefault="00694E0F" w:rsidP="00694E0F">
      <w:pPr>
        <w:spacing w:line="276" w:lineRule="auto"/>
        <w:ind w:left="1416" w:hanging="1416"/>
        <w:jc w:val="both"/>
        <w:rPr>
          <w:rFonts w:ascii="Calibri" w:hAnsi="Calibri" w:cs="Calibri"/>
        </w:rPr>
      </w:pPr>
      <w:r w:rsidRPr="005C0D0E">
        <w:rPr>
          <w:rFonts w:asciiTheme="majorHAnsi" w:hAnsiTheme="majorHAnsi" w:cstheme="majorHAnsi"/>
          <w:u w:val="single"/>
        </w:rPr>
        <w:t>Anmerkungen</w:t>
      </w:r>
      <w:r>
        <w:rPr>
          <w:rFonts w:ascii="Calibri" w:hAnsi="Calibri" w:cs="Calibri"/>
          <w:u w:val="single"/>
        </w:rPr>
        <w:t>:</w:t>
      </w:r>
    </w:p>
    <w:p w14:paraId="47A92E54" w14:textId="77777777" w:rsidR="00694E0F" w:rsidRDefault="00694E0F" w:rsidP="00694E0F">
      <w:pPr>
        <w:tabs>
          <w:tab w:val="right" w:leader="underscore" w:pos="10062"/>
        </w:tabs>
        <w:spacing w:line="276" w:lineRule="auto"/>
        <w:ind w:firstLine="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tbl>
      <w:tblPr>
        <w:tblStyle w:val="Tabellenraster"/>
        <w:tblW w:w="5807" w:type="dxa"/>
        <w:tblLook w:val="04A0" w:firstRow="1" w:lastRow="0" w:firstColumn="1" w:lastColumn="0" w:noHBand="0" w:noVBand="1"/>
      </w:tblPr>
      <w:tblGrid>
        <w:gridCol w:w="5807"/>
      </w:tblGrid>
      <w:tr w:rsidR="00B467B6" w14:paraId="58CE15B7" w14:textId="77777777" w:rsidTr="00B467B6">
        <w:tc>
          <w:tcPr>
            <w:tcW w:w="5807" w:type="dxa"/>
            <w:shd w:val="clear" w:color="auto" w:fill="9883BC"/>
          </w:tcPr>
          <w:p w14:paraId="607DF03F" w14:textId="69704BF5" w:rsidR="00B467B6" w:rsidRDefault="00B467B6" w:rsidP="003275B6">
            <w:pPr>
              <w:spacing w:beforeLines="40" w:before="96" w:afterLines="40" w:after="96"/>
              <w:jc w:val="both"/>
              <w:rPr>
                <w:rFonts w:ascii="Calibri" w:hAnsi="Calibri" w:cs="Calibri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lastRenderedPageBreak/>
              <w:t>Teil 2</w:t>
            </w:r>
          </w:p>
        </w:tc>
      </w:tr>
    </w:tbl>
    <w:p w14:paraId="6835AF47" w14:textId="78971375" w:rsidR="00FC0502" w:rsidRDefault="00FC0502" w:rsidP="00FC050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Den folgenden Abschnitt gehen wir gemeinsam bei Ihrer Konsultation durch. D</w:t>
      </w:r>
      <w:r w:rsidR="0047786C">
        <w:rPr>
          <w:rFonts w:ascii="Calibri" w:hAnsi="Calibri" w:cs="Calibri"/>
        </w:rPr>
        <w:t>ies</w:t>
      </w:r>
      <w:r>
        <w:rPr>
          <w:rFonts w:ascii="Calibri" w:hAnsi="Calibri" w:cs="Calibri"/>
        </w:rPr>
        <w:t xml:space="preserve">en können Sie jetzt freilassen. </w:t>
      </w:r>
    </w:p>
    <w:p w14:paraId="12A6B03C" w14:textId="77777777" w:rsidR="00C433FC" w:rsidRDefault="00C433FC" w:rsidP="00C433FC">
      <w:pPr>
        <w:spacing w:line="276" w:lineRule="auto"/>
        <w:jc w:val="both"/>
        <w:rPr>
          <w:rFonts w:ascii="Calibri" w:hAnsi="Calibri" w:cs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52"/>
      </w:tblGrid>
      <w:tr w:rsidR="00C433FC" w:rsidRPr="001051DA" w14:paraId="30989A63" w14:textId="77777777" w:rsidTr="00C54F1B">
        <w:tc>
          <w:tcPr>
            <w:tcW w:w="10052" w:type="dxa"/>
            <w:shd w:val="clear" w:color="auto" w:fill="61A1D7"/>
          </w:tcPr>
          <w:p w14:paraId="1FC3AB8A" w14:textId="6D455953" w:rsidR="00C433FC" w:rsidRPr="001051DA" w:rsidRDefault="00C433FC" w:rsidP="00C54F1B">
            <w:pPr>
              <w:spacing w:line="276" w:lineRule="auto"/>
              <w:jc w:val="both"/>
              <w:rPr>
                <w:rFonts w:cstheme="minorHAnsi"/>
                <w:color w:val="FFFFFF" w:themeColor="background1"/>
                <w:u w:val="single"/>
              </w:rPr>
            </w:pPr>
            <w:r w:rsidRPr="001051DA">
              <w:rPr>
                <w:rFonts w:cstheme="minorHAnsi"/>
                <w:color w:val="FFFFFF" w:themeColor="background1"/>
              </w:rPr>
              <w:t>Reproduktives Stadium (STRAW+10)</w:t>
            </w:r>
          </w:p>
        </w:tc>
      </w:tr>
    </w:tbl>
    <w:p w14:paraId="787D3B84" w14:textId="79CAF471" w:rsidR="00FC0502" w:rsidRPr="00975551" w:rsidRDefault="00FC0502" w:rsidP="00FC0502">
      <w:pPr>
        <w:spacing w:line="276" w:lineRule="auto"/>
        <w:jc w:val="both"/>
        <w:rPr>
          <w:rFonts w:asciiTheme="majorHAnsi" w:hAnsiTheme="majorHAnsi" w:cstheme="majorHAnsi"/>
          <w:sz w:val="12"/>
          <w:szCs w:val="12"/>
          <w:u w:val="single"/>
        </w:rPr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4528"/>
        <w:gridCol w:w="5532"/>
      </w:tblGrid>
      <w:tr w:rsidR="00FC0502" w:rsidRPr="00975551" w14:paraId="654EE524" w14:textId="77777777" w:rsidTr="00975551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CEE6"/>
            <w:hideMark/>
          </w:tcPr>
          <w:p w14:paraId="7761282B" w14:textId="77777777" w:rsidR="00FC0502" w:rsidRPr="00975551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975551">
              <w:rPr>
                <w:rFonts w:cstheme="minorHAnsi"/>
              </w:rPr>
              <w:t>Reproduktive Phase</w:t>
            </w:r>
          </w:p>
        </w:tc>
      </w:tr>
      <w:tr w:rsidR="00FC0502" w:rsidRPr="00975551" w14:paraId="30CDE6A6" w14:textId="77777777" w:rsidTr="00975551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8918" w14:textId="77777777" w:rsidR="00FC0502" w:rsidRPr="00975551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975551">
              <w:rPr>
                <w:rFonts w:cstheme="minorHAnsi"/>
              </w:rPr>
              <w:t>Früh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3097" w14:textId="77777777" w:rsidR="00FC0502" w:rsidRPr="00975551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</w:tr>
      <w:tr w:rsidR="00FC0502" w:rsidRPr="00975551" w14:paraId="402AF621" w14:textId="77777777" w:rsidTr="00975551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4751" w14:textId="77777777" w:rsidR="00FC0502" w:rsidRPr="00975551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975551">
              <w:rPr>
                <w:rFonts w:cstheme="minorHAnsi"/>
              </w:rPr>
              <w:t>Maximal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E688" w14:textId="77777777" w:rsidR="00FC0502" w:rsidRPr="00975551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</w:tr>
      <w:tr w:rsidR="00FC0502" w:rsidRPr="00975551" w14:paraId="6B45DF11" w14:textId="77777777" w:rsidTr="00975551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1A3E" w14:textId="77777777" w:rsidR="00FC0502" w:rsidRPr="00975551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975551">
              <w:rPr>
                <w:rFonts w:cstheme="minorHAnsi"/>
              </w:rPr>
              <w:t>Spät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9697" w14:textId="77777777" w:rsidR="00FC0502" w:rsidRPr="00975551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</w:tr>
      <w:tr w:rsidR="00FC0502" w:rsidRPr="00975551" w14:paraId="6D1CC406" w14:textId="77777777" w:rsidTr="00975551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CEE6"/>
            <w:hideMark/>
          </w:tcPr>
          <w:p w14:paraId="728B8290" w14:textId="77777777" w:rsidR="00FC0502" w:rsidRPr="00975551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proofErr w:type="spellStart"/>
            <w:r w:rsidRPr="00975551">
              <w:rPr>
                <w:rFonts w:cstheme="minorHAnsi"/>
              </w:rPr>
              <w:t>Menopausale</w:t>
            </w:r>
            <w:proofErr w:type="spellEnd"/>
            <w:r w:rsidRPr="00975551">
              <w:rPr>
                <w:rFonts w:cstheme="minorHAnsi"/>
              </w:rPr>
              <w:t xml:space="preserve"> Transition</w:t>
            </w:r>
          </w:p>
        </w:tc>
      </w:tr>
      <w:tr w:rsidR="00FC0502" w:rsidRPr="00975551" w14:paraId="006DD18E" w14:textId="77777777" w:rsidTr="00975551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01CF" w14:textId="77777777" w:rsidR="00FC0502" w:rsidRPr="00975551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975551">
              <w:rPr>
                <w:rFonts w:cstheme="minorHAnsi"/>
              </w:rPr>
              <w:t>Früh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1DC5" w14:textId="77777777" w:rsidR="00FC0502" w:rsidRPr="00975551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</w:tr>
      <w:tr w:rsidR="00FC0502" w:rsidRPr="00975551" w14:paraId="35B0834A" w14:textId="77777777" w:rsidTr="00975551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F6E7" w14:textId="77777777" w:rsidR="00FC0502" w:rsidRPr="00975551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975551">
              <w:rPr>
                <w:rFonts w:cstheme="minorHAnsi"/>
              </w:rPr>
              <w:t>Spät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A5E1" w14:textId="77777777" w:rsidR="00FC0502" w:rsidRPr="00975551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</w:tr>
      <w:tr w:rsidR="00FC0502" w:rsidRPr="00975551" w14:paraId="6F17975C" w14:textId="77777777" w:rsidTr="00975551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883F" w14:textId="77777777" w:rsidR="00FC0502" w:rsidRPr="00975551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  <w:b/>
              </w:rPr>
            </w:pPr>
            <w:r w:rsidRPr="00975551">
              <w:rPr>
                <w:rFonts w:cstheme="minorHAnsi"/>
                <w:b/>
              </w:rPr>
              <w:t>Menopause (Jahr)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B4F9" w14:textId="77777777" w:rsidR="00FC0502" w:rsidRPr="00975551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</w:tr>
      <w:tr w:rsidR="00FC0502" w:rsidRPr="00975551" w14:paraId="50872B90" w14:textId="77777777" w:rsidTr="00975551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9BA1" w14:textId="77777777" w:rsidR="00FC0502" w:rsidRPr="00975551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975551">
              <w:rPr>
                <w:rFonts w:cstheme="minorHAnsi"/>
              </w:rPr>
              <w:t>Normal (45-55 Jahre)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6F64" w14:textId="77777777" w:rsidR="00FC0502" w:rsidRPr="00975551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</w:tr>
      <w:tr w:rsidR="00FC0502" w:rsidRPr="00975551" w14:paraId="5CF5A801" w14:textId="77777777" w:rsidTr="00975551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2427" w14:textId="77777777" w:rsidR="00FC0502" w:rsidRPr="00975551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975551">
              <w:rPr>
                <w:rFonts w:cstheme="minorHAnsi"/>
              </w:rPr>
              <w:t>Spät (&gt; 55 Jahren)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DB23" w14:textId="77777777" w:rsidR="00FC0502" w:rsidRPr="00975551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</w:tr>
      <w:tr w:rsidR="00FC0502" w:rsidRPr="00975551" w14:paraId="67B45297" w14:textId="77777777" w:rsidTr="00975551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037B" w14:textId="77777777" w:rsidR="00FC0502" w:rsidRPr="00975551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975551">
              <w:rPr>
                <w:rFonts w:cstheme="minorHAnsi"/>
              </w:rPr>
              <w:t>Früh (&lt; 45 Jahren)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6CB7" w14:textId="77777777" w:rsidR="00FC0502" w:rsidRPr="00975551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</w:tr>
      <w:tr w:rsidR="00FC0502" w:rsidRPr="00975551" w14:paraId="6F364609" w14:textId="77777777" w:rsidTr="00975551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47D8" w14:textId="77777777" w:rsidR="00FC0502" w:rsidRPr="00975551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975551">
              <w:rPr>
                <w:rFonts w:cstheme="minorHAnsi"/>
              </w:rPr>
              <w:t>Prämature Ovarialinsuffizienz (&lt; 40 Jahren)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ECE7" w14:textId="77777777" w:rsidR="00FC0502" w:rsidRPr="00975551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</w:tr>
      <w:tr w:rsidR="00FC0502" w:rsidRPr="00975551" w14:paraId="2E9789A0" w14:textId="77777777" w:rsidTr="00975551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CBAC" w14:textId="77777777" w:rsidR="00FC0502" w:rsidRPr="00975551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  <w:b/>
              </w:rPr>
            </w:pPr>
            <w:r w:rsidRPr="00975551">
              <w:rPr>
                <w:rFonts w:cstheme="minorHAnsi"/>
                <w:b/>
              </w:rPr>
              <w:t>Postmenopause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3777" w14:textId="77777777" w:rsidR="00FC0502" w:rsidRPr="00975551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  <w:b/>
              </w:rPr>
            </w:pPr>
          </w:p>
        </w:tc>
      </w:tr>
    </w:tbl>
    <w:p w14:paraId="5A5E1548" w14:textId="77777777" w:rsidR="00694E0F" w:rsidRPr="001051DA" w:rsidRDefault="00694E0F" w:rsidP="00694E0F">
      <w:pPr>
        <w:spacing w:line="276" w:lineRule="auto"/>
        <w:ind w:left="1416" w:hanging="1416"/>
        <w:jc w:val="both"/>
        <w:rPr>
          <w:rFonts w:cstheme="minorHAnsi"/>
        </w:rPr>
      </w:pPr>
      <w:r w:rsidRPr="001051DA">
        <w:rPr>
          <w:rFonts w:cstheme="minorHAnsi"/>
          <w:u w:val="single"/>
        </w:rPr>
        <w:t>Anmerkungen:</w:t>
      </w:r>
    </w:p>
    <w:p w14:paraId="66634D03" w14:textId="77777777" w:rsidR="00694E0F" w:rsidRPr="001051DA" w:rsidRDefault="00694E0F" w:rsidP="00694E0F">
      <w:pPr>
        <w:tabs>
          <w:tab w:val="right" w:leader="underscore" w:pos="10062"/>
        </w:tabs>
        <w:spacing w:line="276" w:lineRule="auto"/>
        <w:ind w:firstLine="2"/>
        <w:jc w:val="both"/>
        <w:rPr>
          <w:rFonts w:cstheme="minorHAnsi"/>
        </w:rPr>
      </w:pPr>
      <w:r w:rsidRPr="001051DA">
        <w:rPr>
          <w:rFonts w:cstheme="minorHAnsi"/>
        </w:rPr>
        <w:tab/>
      </w:r>
    </w:p>
    <w:p w14:paraId="0A8E4E79" w14:textId="77777777" w:rsidR="00694E0F" w:rsidRPr="001051DA" w:rsidRDefault="00694E0F" w:rsidP="00694E0F">
      <w:pPr>
        <w:tabs>
          <w:tab w:val="right" w:leader="underscore" w:pos="10062"/>
        </w:tabs>
        <w:spacing w:line="276" w:lineRule="auto"/>
        <w:ind w:firstLine="2"/>
        <w:jc w:val="both"/>
        <w:rPr>
          <w:rFonts w:cstheme="minorHAnsi"/>
        </w:rPr>
      </w:pPr>
      <w:r w:rsidRPr="001051DA">
        <w:rPr>
          <w:rFonts w:cstheme="minorHAnsi"/>
        </w:rPr>
        <w:tab/>
      </w:r>
    </w:p>
    <w:p w14:paraId="4CFAA510" w14:textId="77777777" w:rsidR="00C433FC" w:rsidRDefault="00C433FC" w:rsidP="00C433FC">
      <w:pPr>
        <w:spacing w:line="276" w:lineRule="auto"/>
        <w:jc w:val="both"/>
        <w:rPr>
          <w:rFonts w:ascii="Calibri" w:hAnsi="Calibri" w:cs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52"/>
      </w:tblGrid>
      <w:tr w:rsidR="00C433FC" w:rsidRPr="00790CAA" w14:paraId="4A8C6981" w14:textId="77777777" w:rsidTr="00C54F1B">
        <w:tc>
          <w:tcPr>
            <w:tcW w:w="10052" w:type="dxa"/>
            <w:shd w:val="clear" w:color="auto" w:fill="61A1D7"/>
          </w:tcPr>
          <w:p w14:paraId="469B2FFA" w14:textId="3C681348" w:rsidR="00C433FC" w:rsidRPr="00790CAA" w:rsidRDefault="00975551" w:rsidP="00C54F1B">
            <w:pPr>
              <w:spacing w:line="276" w:lineRule="auto"/>
              <w:jc w:val="both"/>
              <w:rPr>
                <w:rFonts w:cstheme="minorHAnsi"/>
                <w:color w:val="FFFFFF" w:themeColor="background1"/>
                <w:u w:val="single"/>
              </w:rPr>
            </w:pPr>
            <w:r w:rsidRPr="00790CAA">
              <w:rPr>
                <w:rFonts w:cstheme="minorHAnsi"/>
                <w:color w:val="FFFFFF" w:themeColor="background1"/>
              </w:rPr>
              <w:t>Blutungsprofil gemäss FIGO System</w:t>
            </w:r>
          </w:p>
        </w:tc>
      </w:tr>
    </w:tbl>
    <w:p w14:paraId="2CC3F628" w14:textId="0D991321" w:rsidR="00FC0502" w:rsidRPr="00975551" w:rsidRDefault="00FC0502" w:rsidP="00FC0502">
      <w:pPr>
        <w:spacing w:line="276" w:lineRule="auto"/>
        <w:jc w:val="both"/>
        <w:rPr>
          <w:rFonts w:cstheme="minorHAnsi"/>
          <w:sz w:val="12"/>
          <w:szCs w:val="12"/>
          <w:u w:val="single"/>
        </w:rPr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3268"/>
      </w:tblGrid>
      <w:tr w:rsidR="00FC0502" w:rsidRPr="00975551" w14:paraId="3A53A52D" w14:textId="77777777" w:rsidTr="00975551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CEE6"/>
            <w:hideMark/>
          </w:tcPr>
          <w:p w14:paraId="74C71E9D" w14:textId="77777777" w:rsidR="00FC0502" w:rsidRPr="00975551" w:rsidRDefault="00FC0502" w:rsidP="00975551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975551">
              <w:rPr>
                <w:rFonts w:cstheme="minorHAnsi"/>
              </w:rPr>
              <w:t>Kategorie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CEE6"/>
            <w:hideMark/>
          </w:tcPr>
          <w:p w14:paraId="15EE752F" w14:textId="77777777" w:rsidR="00FC0502" w:rsidRPr="00975551" w:rsidRDefault="00FC0502" w:rsidP="00975551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975551">
              <w:rPr>
                <w:rFonts w:cstheme="minorHAnsi"/>
              </w:rPr>
              <w:t>Normal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CEE6"/>
            <w:hideMark/>
          </w:tcPr>
          <w:p w14:paraId="78124132" w14:textId="77777777" w:rsidR="00FC0502" w:rsidRPr="00975551" w:rsidRDefault="00FC0502" w:rsidP="00975551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975551">
              <w:rPr>
                <w:rFonts w:cstheme="minorHAnsi"/>
              </w:rPr>
              <w:t>Pathologisch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CEE6"/>
            <w:hideMark/>
          </w:tcPr>
          <w:p w14:paraId="6F5C130C" w14:textId="77777777" w:rsidR="00FC0502" w:rsidRPr="00975551" w:rsidRDefault="00FC0502" w:rsidP="00975551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975551">
              <w:rPr>
                <w:rFonts w:cstheme="minorHAnsi"/>
              </w:rPr>
              <w:t>Beurteilung</w:t>
            </w:r>
          </w:p>
        </w:tc>
      </w:tr>
      <w:tr w:rsidR="00FC0502" w:rsidRPr="00975551" w14:paraId="2A85A627" w14:textId="77777777" w:rsidTr="00975551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85E4" w14:textId="77777777" w:rsidR="00FC0502" w:rsidRPr="00975551" w:rsidRDefault="00FC0502" w:rsidP="00975551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975551">
              <w:rPr>
                <w:rFonts w:cstheme="minorHAnsi"/>
              </w:rPr>
              <w:t>Frequenz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4DCE" w14:textId="77777777" w:rsidR="00FC0502" w:rsidRPr="00975551" w:rsidRDefault="00FC0502" w:rsidP="00975551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8060" w14:textId="77777777" w:rsidR="00FC0502" w:rsidRPr="00975551" w:rsidRDefault="00FC0502" w:rsidP="00975551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proofErr w:type="spellStart"/>
            <w:r w:rsidRPr="00975551">
              <w:rPr>
                <w:rFonts w:cstheme="minorHAnsi"/>
              </w:rPr>
              <w:t>Amenorrhoe</w:t>
            </w:r>
            <w:proofErr w:type="spellEnd"/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A09E" w14:textId="77777777" w:rsidR="00FC0502" w:rsidRPr="00975551" w:rsidRDefault="00FC0502" w:rsidP="00975551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</w:tr>
      <w:tr w:rsidR="00FC0502" w:rsidRPr="00975551" w14:paraId="27B6FF48" w14:textId="77777777" w:rsidTr="009755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F2B5" w14:textId="77777777" w:rsidR="00FC0502" w:rsidRPr="00975551" w:rsidRDefault="00FC0502" w:rsidP="00975551">
            <w:pPr>
              <w:spacing w:beforeLines="40" w:before="96" w:afterLines="40" w:after="96"/>
              <w:rPr>
                <w:rFonts w:cstheme="minorHAns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E55B" w14:textId="77777777" w:rsidR="00FC0502" w:rsidRPr="00975551" w:rsidRDefault="00FC0502" w:rsidP="00975551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59CE3" w14:textId="77777777" w:rsidR="00FC0502" w:rsidRPr="00975551" w:rsidRDefault="00FC0502" w:rsidP="00975551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975551">
              <w:rPr>
                <w:rFonts w:cstheme="minorHAnsi"/>
              </w:rPr>
              <w:t>Häufig (&lt; 24 Tage)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9F95" w14:textId="77777777" w:rsidR="00FC0502" w:rsidRPr="00975551" w:rsidRDefault="00FC0502" w:rsidP="00975551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</w:tr>
      <w:tr w:rsidR="00FC0502" w:rsidRPr="00975551" w14:paraId="4CCFA456" w14:textId="77777777" w:rsidTr="009755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C3337" w14:textId="77777777" w:rsidR="00FC0502" w:rsidRPr="00975551" w:rsidRDefault="00FC0502" w:rsidP="00975551">
            <w:pPr>
              <w:spacing w:beforeLines="40" w:before="96" w:afterLines="40" w:after="96"/>
              <w:rPr>
                <w:rFonts w:cstheme="minorHAns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9872" w14:textId="77777777" w:rsidR="00FC0502" w:rsidRPr="00975551" w:rsidRDefault="00FC0502" w:rsidP="00975551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975551">
              <w:rPr>
                <w:rFonts w:cstheme="minorHAnsi"/>
              </w:rPr>
              <w:t>Normal (24-38 Tage)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5AF5" w14:textId="77777777" w:rsidR="00FC0502" w:rsidRPr="00975551" w:rsidRDefault="00FC0502" w:rsidP="00975551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211F" w14:textId="77777777" w:rsidR="00FC0502" w:rsidRPr="00975551" w:rsidRDefault="00FC0502" w:rsidP="00975551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</w:tr>
      <w:tr w:rsidR="00FC0502" w:rsidRPr="00975551" w14:paraId="2AC349D6" w14:textId="77777777" w:rsidTr="009755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5DAB" w14:textId="77777777" w:rsidR="00FC0502" w:rsidRPr="00975551" w:rsidRDefault="00FC0502" w:rsidP="00975551">
            <w:pPr>
              <w:spacing w:beforeLines="40" w:before="96" w:afterLines="40" w:after="96"/>
              <w:rPr>
                <w:rFonts w:cstheme="minorHAns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4E93" w14:textId="77777777" w:rsidR="00FC0502" w:rsidRPr="00975551" w:rsidRDefault="00FC0502" w:rsidP="00975551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34FE" w14:textId="77777777" w:rsidR="00FC0502" w:rsidRPr="00975551" w:rsidRDefault="00FC0502" w:rsidP="00975551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975551">
              <w:rPr>
                <w:rFonts w:cstheme="minorHAnsi"/>
              </w:rPr>
              <w:t>Selten (&gt; 38 Tage)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DB13" w14:textId="77777777" w:rsidR="00FC0502" w:rsidRPr="00975551" w:rsidRDefault="00FC0502" w:rsidP="00975551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</w:tr>
      <w:tr w:rsidR="00FC0502" w:rsidRPr="00975551" w14:paraId="7AC5E47A" w14:textId="77777777" w:rsidTr="00975551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59BB" w14:textId="77777777" w:rsidR="00FC0502" w:rsidRPr="00975551" w:rsidRDefault="00FC0502" w:rsidP="00975551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975551">
              <w:rPr>
                <w:rFonts w:cstheme="minorHAnsi"/>
              </w:rPr>
              <w:t>Dauer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1D3E" w14:textId="77777777" w:rsidR="00FC0502" w:rsidRPr="00975551" w:rsidRDefault="00FC0502" w:rsidP="00975551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CA36" w14:textId="77777777" w:rsidR="00FC0502" w:rsidRPr="00975551" w:rsidRDefault="00FC0502" w:rsidP="00975551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975551">
              <w:rPr>
                <w:rFonts w:cstheme="minorHAnsi"/>
              </w:rPr>
              <w:t xml:space="preserve">Verlängert </w:t>
            </w:r>
          </w:p>
          <w:p w14:paraId="4BCB48AB" w14:textId="77777777" w:rsidR="00FC0502" w:rsidRPr="00975551" w:rsidRDefault="00FC0502" w:rsidP="00975551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975551">
              <w:rPr>
                <w:rFonts w:cstheme="minorHAnsi"/>
              </w:rPr>
              <w:t>(&gt; 8 Tage)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93CC" w14:textId="77777777" w:rsidR="00FC0502" w:rsidRPr="00975551" w:rsidRDefault="00FC0502" w:rsidP="00975551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</w:tr>
      <w:tr w:rsidR="00FC0502" w:rsidRPr="00975551" w14:paraId="0F0DDC14" w14:textId="77777777" w:rsidTr="009755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B27B1" w14:textId="77777777" w:rsidR="00FC0502" w:rsidRPr="00975551" w:rsidRDefault="00FC0502" w:rsidP="00975551">
            <w:pPr>
              <w:spacing w:beforeLines="40" w:before="96" w:afterLines="40" w:after="96"/>
              <w:rPr>
                <w:rFonts w:cstheme="minorHAns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5F15" w14:textId="77777777" w:rsidR="00FC0502" w:rsidRPr="00975551" w:rsidRDefault="00FC0502" w:rsidP="00975551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975551">
              <w:rPr>
                <w:rFonts w:cstheme="minorHAnsi"/>
              </w:rPr>
              <w:t>Normal (≤ 8 Tage)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81CC" w14:textId="77777777" w:rsidR="00FC0502" w:rsidRPr="00975551" w:rsidRDefault="00FC0502" w:rsidP="00975551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286F" w14:textId="77777777" w:rsidR="00FC0502" w:rsidRPr="00975551" w:rsidRDefault="00FC0502" w:rsidP="00975551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</w:tr>
      <w:tr w:rsidR="00FC0502" w:rsidRPr="00975551" w14:paraId="493DB4D0" w14:textId="77777777" w:rsidTr="00975551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B61F" w14:textId="77777777" w:rsidR="00FC0502" w:rsidRPr="00975551" w:rsidRDefault="00FC0502" w:rsidP="00975551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975551">
              <w:rPr>
                <w:rFonts w:cstheme="minorHAnsi"/>
              </w:rPr>
              <w:t>Regelmässigkeit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8858" w14:textId="77777777" w:rsidR="00FC0502" w:rsidRPr="00975551" w:rsidRDefault="00FC0502" w:rsidP="00975551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975551">
              <w:rPr>
                <w:rFonts w:cstheme="minorHAnsi"/>
              </w:rPr>
              <w:t>Normale Variation (≤ 9 Tage)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83F1" w14:textId="77777777" w:rsidR="00FC0502" w:rsidRPr="00975551" w:rsidRDefault="00FC0502" w:rsidP="00975551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84A6" w14:textId="77777777" w:rsidR="00FC0502" w:rsidRPr="00975551" w:rsidRDefault="00FC0502" w:rsidP="00975551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</w:tr>
      <w:tr w:rsidR="00FC0502" w:rsidRPr="00975551" w14:paraId="650C9BEE" w14:textId="77777777" w:rsidTr="009755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E679A" w14:textId="77777777" w:rsidR="00FC0502" w:rsidRPr="00975551" w:rsidRDefault="00FC0502" w:rsidP="00975551">
            <w:pPr>
              <w:spacing w:beforeLines="40" w:before="96" w:afterLines="40" w:after="96"/>
              <w:rPr>
                <w:rFonts w:cstheme="minorHAns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6931" w14:textId="77777777" w:rsidR="00FC0502" w:rsidRPr="00975551" w:rsidRDefault="00FC0502" w:rsidP="00975551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56C5E" w14:textId="77777777" w:rsidR="00FC0502" w:rsidRPr="00975551" w:rsidRDefault="00FC0502" w:rsidP="00975551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975551">
              <w:rPr>
                <w:rFonts w:cstheme="minorHAnsi"/>
              </w:rPr>
              <w:t>Irregulär (≥ 10 Tage)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3DBF" w14:textId="77777777" w:rsidR="00FC0502" w:rsidRPr="00975551" w:rsidRDefault="00FC0502" w:rsidP="00975551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</w:tr>
    </w:tbl>
    <w:p w14:paraId="4A97156F" w14:textId="77777777" w:rsidR="001051DA" w:rsidRDefault="001051DA">
      <w:r>
        <w:br w:type="page"/>
      </w: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3268"/>
      </w:tblGrid>
      <w:tr w:rsidR="001051DA" w:rsidRPr="00975551" w14:paraId="75BD8218" w14:textId="77777777" w:rsidTr="00C54F1B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CEE6"/>
            <w:hideMark/>
          </w:tcPr>
          <w:p w14:paraId="535F0B6B" w14:textId="77777777" w:rsidR="001051DA" w:rsidRPr="00975551" w:rsidRDefault="001051DA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975551">
              <w:rPr>
                <w:rFonts w:cstheme="minorHAnsi"/>
              </w:rPr>
              <w:lastRenderedPageBreak/>
              <w:t>Kategorie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CEE6"/>
            <w:hideMark/>
          </w:tcPr>
          <w:p w14:paraId="0045DBA5" w14:textId="77777777" w:rsidR="001051DA" w:rsidRPr="00975551" w:rsidRDefault="001051DA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975551">
              <w:rPr>
                <w:rFonts w:cstheme="minorHAnsi"/>
              </w:rPr>
              <w:t>Normal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CEE6"/>
            <w:hideMark/>
          </w:tcPr>
          <w:p w14:paraId="1307FF44" w14:textId="77777777" w:rsidR="001051DA" w:rsidRPr="00975551" w:rsidRDefault="001051DA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975551">
              <w:rPr>
                <w:rFonts w:cstheme="minorHAnsi"/>
              </w:rPr>
              <w:t>Pathologisch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CEE6"/>
            <w:hideMark/>
          </w:tcPr>
          <w:p w14:paraId="34D8A1A2" w14:textId="77777777" w:rsidR="001051DA" w:rsidRPr="00975551" w:rsidRDefault="001051DA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975551">
              <w:rPr>
                <w:rFonts w:cstheme="minorHAnsi"/>
              </w:rPr>
              <w:t>Beurteilung</w:t>
            </w:r>
          </w:p>
        </w:tc>
      </w:tr>
      <w:tr w:rsidR="00FC0502" w:rsidRPr="00975551" w14:paraId="6D0EC88E" w14:textId="77777777" w:rsidTr="00975551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E79B" w14:textId="0039F5CB" w:rsidR="00FC0502" w:rsidRPr="00975551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975551">
              <w:rPr>
                <w:rFonts w:cstheme="minorHAnsi"/>
              </w:rPr>
              <w:t>Blutvolumen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FF98" w14:textId="77777777" w:rsidR="00FC0502" w:rsidRPr="00975551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65B4" w14:textId="77777777" w:rsidR="00FC0502" w:rsidRPr="00975551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975551">
              <w:rPr>
                <w:rFonts w:cstheme="minorHAnsi"/>
              </w:rPr>
              <w:t xml:space="preserve">Stark (keine Volumenangabe, aber subjektiv bio-psycho-soziale </w:t>
            </w:r>
            <w:proofErr w:type="spellStart"/>
            <w:r w:rsidRPr="00975551">
              <w:rPr>
                <w:rFonts w:cstheme="minorHAnsi"/>
              </w:rPr>
              <w:t>QoL</w:t>
            </w:r>
            <w:proofErr w:type="spellEnd"/>
            <w:r w:rsidRPr="00975551">
              <w:rPr>
                <w:rFonts w:cstheme="minorHAnsi"/>
              </w:rPr>
              <w:t xml:space="preserve"> beeinträchtigend)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6B0D" w14:textId="77777777" w:rsidR="00FC0502" w:rsidRPr="00975551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</w:tr>
      <w:tr w:rsidR="00FC0502" w:rsidRPr="00975551" w14:paraId="29F86834" w14:textId="77777777" w:rsidTr="009755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0F2EF" w14:textId="77777777" w:rsidR="00FC0502" w:rsidRPr="00975551" w:rsidRDefault="00FC0502" w:rsidP="001051DA">
            <w:pPr>
              <w:spacing w:beforeLines="40" w:before="96" w:afterLines="40" w:after="96"/>
              <w:rPr>
                <w:rFonts w:cstheme="minorHAns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A4B2" w14:textId="77777777" w:rsidR="00FC0502" w:rsidRPr="00975551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975551">
              <w:rPr>
                <w:rFonts w:cstheme="minorHAnsi"/>
              </w:rPr>
              <w:t>normal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33D5" w14:textId="77777777" w:rsidR="00FC0502" w:rsidRPr="00975551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2CD3" w14:textId="77777777" w:rsidR="00FC0502" w:rsidRPr="00975551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</w:tr>
      <w:tr w:rsidR="00FC0502" w:rsidRPr="00975551" w14:paraId="780D78FE" w14:textId="77777777" w:rsidTr="009755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6CA8" w14:textId="77777777" w:rsidR="00FC0502" w:rsidRPr="00975551" w:rsidRDefault="00FC0502" w:rsidP="001051DA">
            <w:pPr>
              <w:spacing w:beforeLines="40" w:before="96" w:afterLines="40" w:after="96"/>
              <w:rPr>
                <w:rFonts w:cstheme="minorHAns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33BB" w14:textId="77777777" w:rsidR="00FC0502" w:rsidRPr="00975551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90CF" w14:textId="77777777" w:rsidR="00FC0502" w:rsidRPr="00975551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975551">
              <w:rPr>
                <w:rFonts w:cstheme="minorHAnsi"/>
              </w:rPr>
              <w:t>leicht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230D" w14:textId="77777777" w:rsidR="00FC0502" w:rsidRPr="00975551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</w:tr>
      <w:tr w:rsidR="00FC0502" w:rsidRPr="00975551" w14:paraId="360CE2E6" w14:textId="77777777" w:rsidTr="00975551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AF38" w14:textId="77777777" w:rsidR="00FC0502" w:rsidRPr="00975551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975551">
              <w:rPr>
                <w:rFonts w:cstheme="minorHAnsi"/>
                <w:bCs/>
              </w:rPr>
              <w:t xml:space="preserve">Intermenstruelle Blutung </w:t>
            </w:r>
          </w:p>
          <w:p w14:paraId="4E39D66D" w14:textId="77777777" w:rsidR="00FC0502" w:rsidRPr="00975551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975551">
              <w:rPr>
                <w:rFonts w:cstheme="minorHAnsi"/>
              </w:rPr>
              <w:t>(= Blutung zwischen 2 regulären Periodenstarts)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00B2" w14:textId="77777777" w:rsidR="00FC0502" w:rsidRPr="00975551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975551">
              <w:rPr>
                <w:rFonts w:cstheme="minorHAnsi"/>
              </w:rPr>
              <w:t>nein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7220" w14:textId="77777777" w:rsidR="00FC0502" w:rsidRPr="00975551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F7B7" w14:textId="77777777" w:rsidR="00FC0502" w:rsidRPr="00975551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</w:tr>
      <w:tr w:rsidR="00FC0502" w:rsidRPr="00975551" w14:paraId="59EC49E7" w14:textId="77777777" w:rsidTr="009755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6CF8" w14:textId="77777777" w:rsidR="00FC0502" w:rsidRPr="00975551" w:rsidRDefault="00FC0502" w:rsidP="001051DA">
            <w:pPr>
              <w:spacing w:beforeLines="40" w:before="96" w:afterLines="40" w:after="96"/>
              <w:rPr>
                <w:rFonts w:cstheme="minorHAns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30A7" w14:textId="77777777" w:rsidR="00FC0502" w:rsidRPr="00975551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1FE1" w14:textId="77777777" w:rsidR="00FC0502" w:rsidRPr="00975551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975551">
              <w:rPr>
                <w:rFonts w:cstheme="minorHAnsi"/>
              </w:rPr>
              <w:t>Zufällig (nicht vorhersehbar)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D0D4" w14:textId="77777777" w:rsidR="00FC0502" w:rsidRPr="00975551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</w:tr>
      <w:tr w:rsidR="00FC0502" w:rsidRPr="00975551" w14:paraId="1B7A82FA" w14:textId="77777777" w:rsidTr="009755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0A8B" w14:textId="77777777" w:rsidR="00FC0502" w:rsidRPr="00975551" w:rsidRDefault="00FC0502" w:rsidP="001051DA">
            <w:pPr>
              <w:spacing w:beforeLines="40" w:before="96" w:afterLines="40" w:after="96"/>
              <w:rPr>
                <w:rFonts w:cstheme="minorHAns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585B" w14:textId="77777777" w:rsidR="00FC0502" w:rsidRPr="00975551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5714" w14:textId="77777777" w:rsidR="00FC0502" w:rsidRPr="00975551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975551">
              <w:rPr>
                <w:rFonts w:cstheme="minorHAnsi"/>
              </w:rPr>
              <w:t>Zyklisch (vorhersehbar): früh-, mitt-, spätzyklisch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60B3" w14:textId="77777777" w:rsidR="00FC0502" w:rsidRPr="00975551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</w:tr>
      <w:tr w:rsidR="00FC0502" w:rsidRPr="00975551" w14:paraId="156CE6F5" w14:textId="77777777" w:rsidTr="00975551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8364" w14:textId="77777777" w:rsidR="00FC0502" w:rsidRPr="00975551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975551">
              <w:rPr>
                <w:rFonts w:cstheme="minorHAnsi"/>
              </w:rPr>
              <w:t>Ungeplante Blutung während einer Hormontherapie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739C" w14:textId="77777777" w:rsidR="00FC0502" w:rsidRPr="00975551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975551">
              <w:rPr>
                <w:rFonts w:cstheme="minorHAnsi"/>
              </w:rPr>
              <w:t>Nicht anwendbar, da keine Hormontherapie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112B" w14:textId="77777777" w:rsidR="00FC0502" w:rsidRPr="00975551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953B" w14:textId="77777777" w:rsidR="00FC0502" w:rsidRPr="00975551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</w:tr>
      <w:tr w:rsidR="00FC0502" w:rsidRPr="00975551" w14:paraId="5D5A2A0F" w14:textId="77777777" w:rsidTr="009755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4F569" w14:textId="77777777" w:rsidR="00FC0502" w:rsidRPr="00975551" w:rsidRDefault="00FC0502" w:rsidP="001051DA">
            <w:pPr>
              <w:spacing w:beforeLines="40" w:before="96" w:afterLines="40" w:after="96"/>
              <w:rPr>
                <w:rFonts w:cstheme="minorHAns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7DA9" w14:textId="77777777" w:rsidR="00FC0502" w:rsidRPr="00975551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975551">
              <w:rPr>
                <w:rFonts w:cstheme="minorHAnsi"/>
              </w:rPr>
              <w:t>Nein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7EEE" w14:textId="77777777" w:rsidR="00FC0502" w:rsidRPr="00975551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55B1" w14:textId="77777777" w:rsidR="00FC0502" w:rsidRPr="00975551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</w:tr>
      <w:tr w:rsidR="00FC0502" w:rsidRPr="00975551" w14:paraId="61303426" w14:textId="77777777" w:rsidTr="009755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7B95" w14:textId="77777777" w:rsidR="00FC0502" w:rsidRPr="00975551" w:rsidRDefault="00FC0502" w:rsidP="001051DA">
            <w:pPr>
              <w:spacing w:beforeLines="40" w:before="96" w:afterLines="40" w:after="96"/>
              <w:rPr>
                <w:rFonts w:cstheme="minorHAns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DFD0" w14:textId="77777777" w:rsidR="00FC0502" w:rsidRPr="00975551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22DB" w14:textId="77777777" w:rsidR="00FC0502" w:rsidRPr="00975551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975551">
              <w:rPr>
                <w:rFonts w:cstheme="minorHAnsi"/>
              </w:rPr>
              <w:t>Ja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DB70" w14:textId="77777777" w:rsidR="00FC0502" w:rsidRPr="00975551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</w:tr>
    </w:tbl>
    <w:p w14:paraId="0CDDFC8A" w14:textId="77777777" w:rsidR="00694E0F" w:rsidRPr="001051DA" w:rsidRDefault="00694E0F" w:rsidP="00694E0F">
      <w:pPr>
        <w:spacing w:line="276" w:lineRule="auto"/>
        <w:ind w:left="1416" w:hanging="1416"/>
        <w:jc w:val="both"/>
        <w:rPr>
          <w:rFonts w:cstheme="minorHAnsi"/>
        </w:rPr>
      </w:pPr>
      <w:r w:rsidRPr="001051DA">
        <w:rPr>
          <w:rFonts w:cstheme="minorHAnsi"/>
          <w:u w:val="single"/>
        </w:rPr>
        <w:t>Anmerkungen:</w:t>
      </w:r>
    </w:p>
    <w:p w14:paraId="3B2E0330" w14:textId="77777777" w:rsidR="00694E0F" w:rsidRPr="001051DA" w:rsidRDefault="00694E0F" w:rsidP="00694E0F">
      <w:pPr>
        <w:tabs>
          <w:tab w:val="right" w:leader="underscore" w:pos="10062"/>
        </w:tabs>
        <w:spacing w:line="276" w:lineRule="auto"/>
        <w:ind w:firstLine="2"/>
        <w:jc w:val="both"/>
        <w:rPr>
          <w:rFonts w:cstheme="minorHAnsi"/>
        </w:rPr>
      </w:pPr>
      <w:r w:rsidRPr="001051DA">
        <w:rPr>
          <w:rFonts w:cstheme="minorHAnsi"/>
        </w:rPr>
        <w:tab/>
      </w:r>
    </w:p>
    <w:p w14:paraId="6F3D2618" w14:textId="77777777" w:rsidR="00694E0F" w:rsidRPr="001051DA" w:rsidRDefault="00694E0F" w:rsidP="00694E0F">
      <w:pPr>
        <w:tabs>
          <w:tab w:val="right" w:leader="underscore" w:pos="10062"/>
        </w:tabs>
        <w:spacing w:line="276" w:lineRule="auto"/>
        <w:ind w:firstLine="2"/>
        <w:jc w:val="both"/>
        <w:rPr>
          <w:rFonts w:cstheme="minorHAnsi"/>
        </w:rPr>
      </w:pPr>
      <w:r w:rsidRPr="001051DA">
        <w:rPr>
          <w:rFonts w:cstheme="minorHAnsi"/>
        </w:rPr>
        <w:tab/>
      </w:r>
    </w:p>
    <w:p w14:paraId="6A8DA460" w14:textId="77777777" w:rsidR="00C433FC" w:rsidRDefault="00C433FC" w:rsidP="00C433FC">
      <w:pPr>
        <w:spacing w:line="276" w:lineRule="auto"/>
        <w:jc w:val="both"/>
        <w:rPr>
          <w:rFonts w:ascii="Calibri" w:hAnsi="Calibri" w:cs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52"/>
      </w:tblGrid>
      <w:tr w:rsidR="00C433FC" w:rsidRPr="00790CAA" w14:paraId="1724C3CF" w14:textId="77777777" w:rsidTr="00C54F1B">
        <w:tc>
          <w:tcPr>
            <w:tcW w:w="10052" w:type="dxa"/>
            <w:shd w:val="clear" w:color="auto" w:fill="61A1D7"/>
          </w:tcPr>
          <w:p w14:paraId="56E7D6B5" w14:textId="1E21B8F5" w:rsidR="00C433FC" w:rsidRPr="00790CAA" w:rsidRDefault="00975551" w:rsidP="002F7C36">
            <w:pPr>
              <w:spacing w:beforeLines="40" w:before="96" w:afterLines="40" w:after="96"/>
              <w:jc w:val="both"/>
              <w:rPr>
                <w:rFonts w:cstheme="minorHAnsi"/>
                <w:color w:val="FFFFFF" w:themeColor="background1"/>
                <w:u w:val="single"/>
              </w:rPr>
            </w:pPr>
            <w:r w:rsidRPr="00790CAA">
              <w:rPr>
                <w:rFonts w:cstheme="minorHAnsi"/>
                <w:color w:val="FFFFFF" w:themeColor="background1"/>
              </w:rPr>
              <w:t>Blutungsstörung (AUB) gemäss FIGO: P A L M – C O E I N</w:t>
            </w:r>
          </w:p>
        </w:tc>
      </w:tr>
    </w:tbl>
    <w:p w14:paraId="60F780D3" w14:textId="233B43FC" w:rsidR="00FC0502" w:rsidRPr="00975551" w:rsidRDefault="00FC0502" w:rsidP="00FC0502">
      <w:pPr>
        <w:spacing w:line="276" w:lineRule="auto"/>
        <w:jc w:val="both"/>
        <w:rPr>
          <w:rFonts w:asciiTheme="majorHAnsi" w:hAnsiTheme="majorHAnsi" w:cstheme="majorHAnsi"/>
          <w:sz w:val="12"/>
          <w:szCs w:val="12"/>
          <w:u w:val="single"/>
        </w:rPr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7626"/>
        <w:gridCol w:w="2434"/>
      </w:tblGrid>
      <w:tr w:rsidR="00975551" w:rsidRPr="00790CAA" w14:paraId="0B65831A" w14:textId="77777777" w:rsidTr="00975551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CEE6"/>
          </w:tcPr>
          <w:p w14:paraId="76E35CA1" w14:textId="50E17187" w:rsidR="00975551" w:rsidRPr="00790CAA" w:rsidRDefault="00975551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790CAA">
              <w:rPr>
                <w:rFonts w:cstheme="minorHAnsi"/>
              </w:rPr>
              <w:t>Dysmenorrhoe: primär/sekundär</w:t>
            </w:r>
          </w:p>
        </w:tc>
      </w:tr>
      <w:tr w:rsidR="00FC0502" w:rsidRPr="00790CAA" w14:paraId="345E5E92" w14:textId="77777777" w:rsidTr="001051DA"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1DE"/>
            <w:hideMark/>
          </w:tcPr>
          <w:p w14:paraId="121618DD" w14:textId="77777777" w:rsidR="00FC0502" w:rsidRPr="00790CAA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790CAA">
              <w:rPr>
                <w:rFonts w:cstheme="minorHAnsi"/>
              </w:rPr>
              <w:t>Schweregrad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1DE"/>
            <w:hideMark/>
          </w:tcPr>
          <w:p w14:paraId="74C49393" w14:textId="77777777" w:rsidR="00FC0502" w:rsidRPr="00790CAA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790CAA">
              <w:rPr>
                <w:rFonts w:cstheme="minorHAnsi"/>
              </w:rPr>
              <w:t>Beurteilung</w:t>
            </w:r>
          </w:p>
        </w:tc>
      </w:tr>
      <w:tr w:rsidR="00FC0502" w:rsidRPr="00790CAA" w14:paraId="3CAADB20" w14:textId="77777777" w:rsidTr="00975551"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DDBC" w14:textId="77777777" w:rsidR="00FC0502" w:rsidRPr="00790CAA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790CAA">
              <w:rPr>
                <w:rFonts w:cstheme="minorHAnsi"/>
                <w:b/>
              </w:rPr>
              <w:t>Grad 0</w:t>
            </w:r>
            <w:r w:rsidRPr="00790CAA">
              <w:rPr>
                <w:rFonts w:cstheme="minorHAnsi"/>
              </w:rPr>
              <w:t xml:space="preserve">: keine Dysmenorrhoe, keine Beeinträchtigung der Tagesaktivität oder Arbeitsfähigkeit, keine vegetativen Symptome, kein </w:t>
            </w:r>
            <w:proofErr w:type="spellStart"/>
            <w:r w:rsidRPr="00790CAA">
              <w:rPr>
                <w:rFonts w:cstheme="minorHAnsi"/>
              </w:rPr>
              <w:t>Analgesiebedarf</w:t>
            </w:r>
            <w:proofErr w:type="spellEnd"/>
            <w:r w:rsidRPr="00790CAA">
              <w:rPr>
                <w:rFonts w:cstheme="minorHAnsi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2ED8" w14:textId="77777777" w:rsidR="00FC0502" w:rsidRPr="00790CAA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</w:tr>
      <w:tr w:rsidR="00FC0502" w:rsidRPr="00790CAA" w14:paraId="627E673C" w14:textId="77777777" w:rsidTr="00975551"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3F7C" w14:textId="77777777" w:rsidR="00FC0502" w:rsidRPr="00790CAA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790CAA">
              <w:rPr>
                <w:rFonts w:cstheme="minorHAnsi"/>
                <w:b/>
              </w:rPr>
              <w:t>Grad 1</w:t>
            </w:r>
            <w:r w:rsidRPr="00790CAA">
              <w:rPr>
                <w:rFonts w:cstheme="minorHAnsi"/>
              </w:rPr>
              <w:t xml:space="preserve">: leichte Dysmenorrhoe, selten Beeinträchtigung der Tagesaktivität oder Arbeitsfähigkeit, keine vegetativen Symptome, selten </w:t>
            </w:r>
            <w:proofErr w:type="spellStart"/>
            <w:r w:rsidRPr="00790CAA">
              <w:rPr>
                <w:rFonts w:cstheme="minorHAnsi"/>
              </w:rPr>
              <w:t>Analgesiebedarf</w:t>
            </w:r>
            <w:proofErr w:type="spellEnd"/>
            <w:r w:rsidRPr="00790CAA">
              <w:rPr>
                <w:rFonts w:cstheme="minorHAnsi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17E4" w14:textId="77777777" w:rsidR="00FC0502" w:rsidRPr="00790CAA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</w:tr>
      <w:tr w:rsidR="00FC0502" w:rsidRPr="00790CAA" w14:paraId="10849FB2" w14:textId="77777777" w:rsidTr="00975551"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5332" w14:textId="77777777" w:rsidR="00FC0502" w:rsidRPr="00790CAA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790CAA">
              <w:rPr>
                <w:rFonts w:cstheme="minorHAnsi"/>
                <w:b/>
              </w:rPr>
              <w:t>Grad 2</w:t>
            </w:r>
            <w:r w:rsidRPr="00790CAA">
              <w:rPr>
                <w:rFonts w:cstheme="minorHAnsi"/>
              </w:rPr>
              <w:t xml:space="preserve">: moderate Dysmenorrhoe, Beeinträchtigung der Tagesaktivität oder Arbeitsfähigkeit, wenig vegetative Symptome, meist </w:t>
            </w:r>
            <w:proofErr w:type="spellStart"/>
            <w:r w:rsidRPr="00790CAA">
              <w:rPr>
                <w:rFonts w:cstheme="minorHAnsi"/>
              </w:rPr>
              <w:t>Analgesiebedarf</w:t>
            </w:r>
            <w:proofErr w:type="spellEnd"/>
            <w:r w:rsidRPr="00790CAA">
              <w:rPr>
                <w:rFonts w:cstheme="minorHAnsi"/>
              </w:rPr>
              <w:t>, Analgetika therapeutisch erfolgreich.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7C4F" w14:textId="77777777" w:rsidR="00FC0502" w:rsidRPr="00790CAA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</w:tr>
      <w:tr w:rsidR="00FC0502" w:rsidRPr="00790CAA" w14:paraId="440A1C3B" w14:textId="77777777" w:rsidTr="00975551"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1D98" w14:textId="77777777" w:rsidR="00FC0502" w:rsidRPr="00790CAA" w:rsidRDefault="00FC0502" w:rsidP="002F7C36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790CAA">
              <w:rPr>
                <w:rFonts w:cstheme="minorHAnsi"/>
                <w:b/>
              </w:rPr>
              <w:t>Grad 3</w:t>
            </w:r>
            <w:r w:rsidRPr="00790CAA">
              <w:rPr>
                <w:rFonts w:cstheme="minorHAnsi"/>
              </w:rPr>
              <w:t xml:space="preserve">: starke Dysmenorrhoe, deutliche Beeinträchtigung der Tagesaktivität oder Arbeitsfähigkeit, ausgeprägte vegetative Symptome, </w:t>
            </w:r>
            <w:proofErr w:type="spellStart"/>
            <w:r w:rsidRPr="00790CAA">
              <w:rPr>
                <w:rFonts w:cstheme="minorHAnsi"/>
              </w:rPr>
              <w:t>Analgesiebedarf</w:t>
            </w:r>
            <w:proofErr w:type="spellEnd"/>
            <w:r w:rsidRPr="00790CAA">
              <w:rPr>
                <w:rFonts w:cstheme="minorHAnsi"/>
              </w:rPr>
              <w:t>, Analgetika therapeutisch nicht/wenig erfolgreich.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3752" w14:textId="77777777" w:rsidR="00FC0502" w:rsidRPr="00790CAA" w:rsidRDefault="00FC0502" w:rsidP="001051DA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</w:tr>
    </w:tbl>
    <w:p w14:paraId="70C420A4" w14:textId="77777777" w:rsidR="00694E0F" w:rsidRPr="001051DA" w:rsidRDefault="00694E0F" w:rsidP="00694E0F">
      <w:pPr>
        <w:spacing w:line="276" w:lineRule="auto"/>
        <w:ind w:left="1416" w:hanging="1416"/>
        <w:jc w:val="both"/>
        <w:rPr>
          <w:rFonts w:cstheme="minorHAnsi"/>
        </w:rPr>
      </w:pPr>
      <w:r w:rsidRPr="001051DA">
        <w:rPr>
          <w:rFonts w:cstheme="minorHAnsi"/>
          <w:u w:val="single"/>
        </w:rPr>
        <w:t>Anmerkungen:</w:t>
      </w:r>
    </w:p>
    <w:p w14:paraId="2F252C5D" w14:textId="77777777" w:rsidR="00694E0F" w:rsidRPr="001051DA" w:rsidRDefault="00694E0F" w:rsidP="00694E0F">
      <w:pPr>
        <w:tabs>
          <w:tab w:val="right" w:leader="underscore" w:pos="10062"/>
        </w:tabs>
        <w:spacing w:line="276" w:lineRule="auto"/>
        <w:ind w:firstLine="2"/>
        <w:jc w:val="both"/>
        <w:rPr>
          <w:rFonts w:cstheme="minorHAnsi"/>
        </w:rPr>
      </w:pPr>
      <w:r w:rsidRPr="001051DA">
        <w:rPr>
          <w:rFonts w:cstheme="minorHAnsi"/>
        </w:rPr>
        <w:tab/>
      </w:r>
    </w:p>
    <w:p w14:paraId="4023BE22" w14:textId="77777777" w:rsidR="00694E0F" w:rsidRPr="001051DA" w:rsidRDefault="00694E0F" w:rsidP="00694E0F">
      <w:pPr>
        <w:tabs>
          <w:tab w:val="right" w:leader="underscore" w:pos="10062"/>
        </w:tabs>
        <w:spacing w:line="276" w:lineRule="auto"/>
        <w:ind w:firstLine="2"/>
        <w:jc w:val="both"/>
        <w:rPr>
          <w:rFonts w:cstheme="minorHAnsi"/>
        </w:rPr>
      </w:pPr>
      <w:r w:rsidRPr="001051DA">
        <w:rPr>
          <w:rFonts w:cstheme="minorHAnsi"/>
        </w:rPr>
        <w:tab/>
      </w:r>
    </w:p>
    <w:p w14:paraId="739FECAC" w14:textId="77777777" w:rsidR="00C433FC" w:rsidRPr="00C433FC" w:rsidRDefault="00C433FC" w:rsidP="00C433FC">
      <w:pPr>
        <w:spacing w:line="276" w:lineRule="auto"/>
        <w:jc w:val="both"/>
        <w:rPr>
          <w:rFonts w:ascii="Calibri" w:hAnsi="Calibri" w:cs="Calibri"/>
          <w:color w:val="FFFFFF" w:themeColor="background1"/>
          <w:u w:val="single"/>
        </w:rPr>
      </w:pPr>
      <w:r w:rsidRPr="00C433FC">
        <w:rPr>
          <w:rFonts w:ascii="Calibri" w:hAnsi="Calibri" w:cs="Calibri"/>
          <w:color w:val="FFFFFF" w:themeColor="background1"/>
        </w:rPr>
        <w:t>Vorsorgeuntersuchungen</w:t>
      </w:r>
    </w:p>
    <w:p w14:paraId="2F76F451" w14:textId="77777777" w:rsidR="001051DA" w:rsidRDefault="001051DA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52"/>
      </w:tblGrid>
      <w:tr w:rsidR="00C433FC" w:rsidRPr="002F7C36" w14:paraId="41EC9BCF" w14:textId="77777777" w:rsidTr="00C54F1B">
        <w:tc>
          <w:tcPr>
            <w:tcW w:w="10052" w:type="dxa"/>
            <w:shd w:val="clear" w:color="auto" w:fill="61A1D7"/>
          </w:tcPr>
          <w:p w14:paraId="56B6E7EF" w14:textId="7CDC6E0D" w:rsidR="00C433FC" w:rsidRPr="002F7C36" w:rsidRDefault="00975551" w:rsidP="002F7C36">
            <w:pPr>
              <w:spacing w:beforeLines="40" w:before="96" w:afterLines="40" w:after="96"/>
              <w:jc w:val="both"/>
              <w:rPr>
                <w:rFonts w:cstheme="minorHAnsi"/>
                <w:color w:val="FFFFFF" w:themeColor="background1"/>
                <w:u w:val="single"/>
              </w:rPr>
            </w:pPr>
            <w:proofErr w:type="spellStart"/>
            <w:r w:rsidRPr="002F7C36">
              <w:rPr>
                <w:rFonts w:cstheme="minorHAnsi"/>
                <w:color w:val="FFFFFF" w:themeColor="background1"/>
              </w:rPr>
              <w:lastRenderedPageBreak/>
              <w:t>Prämenstruelles</w:t>
            </w:r>
            <w:proofErr w:type="spellEnd"/>
            <w:r w:rsidRPr="002F7C36">
              <w:rPr>
                <w:rFonts w:cstheme="minorHAnsi"/>
                <w:color w:val="FFFFFF" w:themeColor="background1"/>
              </w:rPr>
              <w:t xml:space="preserve"> Syndrom seit (Jahr)</w:t>
            </w:r>
          </w:p>
        </w:tc>
      </w:tr>
    </w:tbl>
    <w:p w14:paraId="2D2221D4" w14:textId="77777777" w:rsidR="00C433FC" w:rsidRPr="002F7C36" w:rsidRDefault="00C433FC" w:rsidP="00C433FC">
      <w:pPr>
        <w:pStyle w:val="Listenabsatz"/>
        <w:spacing w:line="276" w:lineRule="auto"/>
        <w:ind w:left="0"/>
        <w:jc w:val="both"/>
        <w:rPr>
          <w:rFonts w:cstheme="minorHAnsi"/>
          <w:b/>
          <w:sz w:val="8"/>
          <w:szCs w:val="8"/>
          <w:u w:val="single"/>
        </w:rPr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3256"/>
        <w:gridCol w:w="3118"/>
        <w:gridCol w:w="3686"/>
      </w:tblGrid>
      <w:tr w:rsidR="00FC0502" w:rsidRPr="001051DA" w14:paraId="34092C1D" w14:textId="77777777" w:rsidTr="001051D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CEE6"/>
            <w:hideMark/>
          </w:tcPr>
          <w:p w14:paraId="276F2B55" w14:textId="77777777" w:rsidR="00FC0502" w:rsidRPr="001051DA" w:rsidRDefault="00FC0502" w:rsidP="002F7C36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1051DA">
              <w:rPr>
                <w:rFonts w:cstheme="minorHAnsi"/>
              </w:rPr>
              <w:t>Symptom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CEE6"/>
            <w:hideMark/>
          </w:tcPr>
          <w:p w14:paraId="6EDE2F1F" w14:textId="77777777" w:rsidR="00FC0502" w:rsidRPr="001051DA" w:rsidRDefault="00FC0502" w:rsidP="002F7C36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1051DA">
              <w:rPr>
                <w:rFonts w:cstheme="minorHAnsi"/>
              </w:rPr>
              <w:t>Start am ... Zyklustag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CEE6"/>
            <w:hideMark/>
          </w:tcPr>
          <w:p w14:paraId="5CC2B0E5" w14:textId="77777777" w:rsidR="00FC0502" w:rsidRPr="001051DA" w:rsidRDefault="00FC0502" w:rsidP="002F7C36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1051DA">
              <w:rPr>
                <w:rFonts w:cstheme="minorHAnsi"/>
              </w:rPr>
              <w:t>Dauer in Tagen</w:t>
            </w:r>
          </w:p>
        </w:tc>
      </w:tr>
      <w:tr w:rsidR="00FC0502" w:rsidRPr="001051DA" w14:paraId="51E3685C" w14:textId="77777777" w:rsidTr="001051D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3617" w14:textId="77777777" w:rsidR="00FC0502" w:rsidRPr="001051DA" w:rsidRDefault="00FC0502" w:rsidP="002F7C36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FD39" w14:textId="77777777" w:rsidR="00FC0502" w:rsidRPr="001051DA" w:rsidRDefault="00FC0502" w:rsidP="002F7C36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70FE" w14:textId="77777777" w:rsidR="00FC0502" w:rsidRPr="001051DA" w:rsidRDefault="00FC0502" w:rsidP="002F7C36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</w:tr>
      <w:tr w:rsidR="00FC0502" w:rsidRPr="001051DA" w14:paraId="67182E5C" w14:textId="77777777" w:rsidTr="001051D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7215" w14:textId="77777777" w:rsidR="00FC0502" w:rsidRPr="001051DA" w:rsidRDefault="00FC0502" w:rsidP="002F7C36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4F3F" w14:textId="77777777" w:rsidR="00FC0502" w:rsidRPr="001051DA" w:rsidRDefault="00FC0502" w:rsidP="002F7C36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DF88" w14:textId="77777777" w:rsidR="00FC0502" w:rsidRPr="001051DA" w:rsidRDefault="00FC0502" w:rsidP="002F7C36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</w:tr>
      <w:tr w:rsidR="00FC0502" w:rsidRPr="001051DA" w14:paraId="5E581EE7" w14:textId="77777777" w:rsidTr="001051D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63FA" w14:textId="77777777" w:rsidR="00FC0502" w:rsidRPr="001051DA" w:rsidRDefault="00FC0502" w:rsidP="002F7C36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3E86" w14:textId="77777777" w:rsidR="00FC0502" w:rsidRPr="001051DA" w:rsidRDefault="00FC0502" w:rsidP="002F7C36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3FD8" w14:textId="77777777" w:rsidR="00FC0502" w:rsidRPr="001051DA" w:rsidRDefault="00FC0502" w:rsidP="002F7C36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</w:tr>
      <w:tr w:rsidR="00FC0502" w:rsidRPr="001051DA" w14:paraId="50CAA4C7" w14:textId="77777777" w:rsidTr="001051D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7129" w14:textId="77777777" w:rsidR="00FC0502" w:rsidRPr="001051DA" w:rsidRDefault="00FC0502" w:rsidP="002F7C36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2BA8" w14:textId="77777777" w:rsidR="00FC0502" w:rsidRPr="001051DA" w:rsidRDefault="00FC0502" w:rsidP="002F7C36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85F3" w14:textId="77777777" w:rsidR="00FC0502" w:rsidRPr="001051DA" w:rsidRDefault="00FC0502" w:rsidP="002F7C36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</w:tr>
    </w:tbl>
    <w:p w14:paraId="2612840C" w14:textId="77777777" w:rsidR="00694E0F" w:rsidRPr="001051DA" w:rsidRDefault="00694E0F" w:rsidP="00694E0F">
      <w:pPr>
        <w:spacing w:line="276" w:lineRule="auto"/>
        <w:ind w:left="1416" w:hanging="1416"/>
        <w:jc w:val="both"/>
        <w:rPr>
          <w:rFonts w:cstheme="minorHAnsi"/>
        </w:rPr>
      </w:pPr>
      <w:r w:rsidRPr="001051DA">
        <w:rPr>
          <w:rFonts w:cstheme="minorHAnsi"/>
          <w:u w:val="single"/>
        </w:rPr>
        <w:t>Anmerkungen:</w:t>
      </w:r>
    </w:p>
    <w:p w14:paraId="2F607ABB" w14:textId="77777777" w:rsidR="00694E0F" w:rsidRPr="001051DA" w:rsidRDefault="00694E0F" w:rsidP="00694E0F">
      <w:pPr>
        <w:tabs>
          <w:tab w:val="right" w:leader="underscore" w:pos="10062"/>
        </w:tabs>
        <w:spacing w:line="276" w:lineRule="auto"/>
        <w:ind w:firstLine="2"/>
        <w:jc w:val="both"/>
        <w:rPr>
          <w:rFonts w:cstheme="minorHAnsi"/>
        </w:rPr>
      </w:pPr>
      <w:r w:rsidRPr="001051DA">
        <w:rPr>
          <w:rFonts w:cstheme="minorHAnsi"/>
        </w:rPr>
        <w:tab/>
      </w:r>
    </w:p>
    <w:p w14:paraId="23511E85" w14:textId="77777777" w:rsidR="00694E0F" w:rsidRPr="001051DA" w:rsidRDefault="00694E0F" w:rsidP="00694E0F">
      <w:pPr>
        <w:tabs>
          <w:tab w:val="right" w:leader="underscore" w:pos="10062"/>
        </w:tabs>
        <w:spacing w:line="276" w:lineRule="auto"/>
        <w:ind w:firstLine="2"/>
        <w:jc w:val="both"/>
        <w:rPr>
          <w:rFonts w:cstheme="minorHAnsi"/>
        </w:rPr>
      </w:pPr>
      <w:r w:rsidRPr="001051DA">
        <w:rPr>
          <w:rFonts w:cstheme="minorHAnsi"/>
        </w:rPr>
        <w:tab/>
      </w:r>
    </w:p>
    <w:p w14:paraId="33D93A94" w14:textId="77777777" w:rsidR="00FC0502" w:rsidRDefault="00FC0502" w:rsidP="00FC0502">
      <w:pPr>
        <w:spacing w:line="276" w:lineRule="auto"/>
        <w:jc w:val="both"/>
        <w:rPr>
          <w:rFonts w:ascii="Calibri" w:hAnsi="Calibri" w:cs="Calibri"/>
        </w:rPr>
      </w:pPr>
    </w:p>
    <w:p w14:paraId="2FA90F91" w14:textId="77777777" w:rsidR="00FC0502" w:rsidRPr="00790CAA" w:rsidRDefault="00FC0502" w:rsidP="00FC0502">
      <w:pPr>
        <w:spacing w:line="276" w:lineRule="auto"/>
        <w:jc w:val="both"/>
        <w:rPr>
          <w:rFonts w:cstheme="minorHAnsi"/>
        </w:rPr>
      </w:pPr>
      <w:proofErr w:type="spellStart"/>
      <w:r w:rsidRPr="00790CAA">
        <w:rPr>
          <w:rFonts w:cstheme="minorHAnsi"/>
        </w:rPr>
        <w:t>Endometriose</w:t>
      </w:r>
      <w:proofErr w:type="spellEnd"/>
      <w:r w:rsidRPr="00790CAA">
        <w:rPr>
          <w:rFonts w:cstheme="minorHAnsi"/>
        </w:rPr>
        <w:t>, wenn ja Stadium: __________________</w:t>
      </w:r>
    </w:p>
    <w:p w14:paraId="03C6F250" w14:textId="77777777" w:rsidR="00FC0502" w:rsidRDefault="00FC0502" w:rsidP="00FC0502">
      <w:pPr>
        <w:spacing w:line="276" w:lineRule="auto"/>
        <w:jc w:val="both"/>
        <w:rPr>
          <w:rFonts w:ascii="Calibri" w:hAnsi="Calibri" w:cs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52"/>
      </w:tblGrid>
      <w:tr w:rsidR="00C433FC" w:rsidRPr="001051DA" w14:paraId="0D854F09" w14:textId="77777777" w:rsidTr="00C433FC">
        <w:tc>
          <w:tcPr>
            <w:tcW w:w="10052" w:type="dxa"/>
            <w:shd w:val="clear" w:color="auto" w:fill="61A1D7"/>
          </w:tcPr>
          <w:p w14:paraId="3C57C09E" w14:textId="2CAD7CA8" w:rsidR="00C433FC" w:rsidRPr="001051DA" w:rsidRDefault="00C433FC" w:rsidP="002F7C36">
            <w:pPr>
              <w:spacing w:beforeLines="40" w:before="96" w:afterLines="40" w:after="96"/>
              <w:jc w:val="both"/>
              <w:rPr>
                <w:rFonts w:cstheme="minorHAnsi"/>
                <w:color w:val="FFFFFF" w:themeColor="background1"/>
                <w:u w:val="single"/>
              </w:rPr>
            </w:pPr>
            <w:r w:rsidRPr="001051DA">
              <w:rPr>
                <w:rFonts w:cstheme="minorHAnsi"/>
                <w:color w:val="FFFFFF" w:themeColor="background1"/>
              </w:rPr>
              <w:t>Vorsorgeuntersuchungen</w:t>
            </w:r>
          </w:p>
        </w:tc>
      </w:tr>
    </w:tbl>
    <w:p w14:paraId="3BF8EDEC" w14:textId="77777777" w:rsidR="00C433FC" w:rsidRPr="002F7C36" w:rsidRDefault="00C433FC" w:rsidP="00C433FC">
      <w:pPr>
        <w:pStyle w:val="Listenabsatz"/>
        <w:spacing w:line="276" w:lineRule="auto"/>
        <w:ind w:left="0"/>
        <w:jc w:val="both"/>
        <w:rPr>
          <w:rFonts w:cstheme="minorHAnsi"/>
          <w:b/>
          <w:sz w:val="8"/>
          <w:szCs w:val="8"/>
          <w:u w:val="single"/>
        </w:rPr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4528"/>
        <w:gridCol w:w="5532"/>
      </w:tblGrid>
      <w:tr w:rsidR="00FC0502" w:rsidRPr="001051DA" w14:paraId="08898F09" w14:textId="77777777" w:rsidTr="001051DA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CEE6"/>
            <w:hideMark/>
          </w:tcPr>
          <w:p w14:paraId="054AD876" w14:textId="77777777" w:rsidR="00FC0502" w:rsidRPr="001051DA" w:rsidRDefault="00FC0502" w:rsidP="002F7C36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1051DA">
              <w:rPr>
                <w:rFonts w:cstheme="minorHAnsi"/>
              </w:rPr>
              <w:t>Vorsorgeuntersuchung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CEE6"/>
            <w:hideMark/>
          </w:tcPr>
          <w:p w14:paraId="235ED7CD" w14:textId="77777777" w:rsidR="00FC0502" w:rsidRPr="001051DA" w:rsidRDefault="00FC0502" w:rsidP="002F7C36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1051DA">
              <w:rPr>
                <w:rFonts w:cstheme="minorHAnsi"/>
              </w:rPr>
              <w:t>Datum (Jahr)</w:t>
            </w:r>
          </w:p>
        </w:tc>
      </w:tr>
      <w:tr w:rsidR="00FC0502" w:rsidRPr="001051DA" w14:paraId="3224CF75" w14:textId="77777777" w:rsidTr="001051DA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0003" w14:textId="77777777" w:rsidR="00FC0502" w:rsidRPr="001051DA" w:rsidRDefault="00FC0502" w:rsidP="002F7C36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1051DA">
              <w:rPr>
                <w:rFonts w:cstheme="minorHAnsi"/>
              </w:rPr>
              <w:t>PAP Abstrich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239A" w14:textId="77777777" w:rsidR="00FC0502" w:rsidRPr="001051DA" w:rsidRDefault="00FC0502" w:rsidP="002F7C36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</w:tr>
      <w:tr w:rsidR="00FC0502" w:rsidRPr="001051DA" w14:paraId="6AFA85D6" w14:textId="77777777" w:rsidTr="001051DA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8B27" w14:textId="77777777" w:rsidR="00FC0502" w:rsidRPr="001051DA" w:rsidRDefault="00FC0502" w:rsidP="002F7C36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1051DA">
              <w:rPr>
                <w:rFonts w:cstheme="minorHAnsi"/>
              </w:rPr>
              <w:t>HPV Abstrich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343A" w14:textId="77777777" w:rsidR="00FC0502" w:rsidRPr="001051DA" w:rsidRDefault="00FC0502" w:rsidP="002F7C36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</w:tr>
      <w:tr w:rsidR="00FC0502" w:rsidRPr="001051DA" w14:paraId="494395F5" w14:textId="77777777" w:rsidTr="001051DA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4AD2" w14:textId="77777777" w:rsidR="00FC0502" w:rsidRPr="001051DA" w:rsidRDefault="00FC0502" w:rsidP="002F7C36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1051DA">
              <w:rPr>
                <w:rFonts w:cstheme="minorHAnsi"/>
              </w:rPr>
              <w:t>Mammographie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194E" w14:textId="77777777" w:rsidR="00FC0502" w:rsidRPr="001051DA" w:rsidRDefault="00FC0502" w:rsidP="002F7C36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</w:tr>
      <w:tr w:rsidR="00FC0502" w:rsidRPr="001051DA" w14:paraId="5146F68A" w14:textId="77777777" w:rsidTr="001051DA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C2ED" w14:textId="77777777" w:rsidR="00FC0502" w:rsidRPr="001051DA" w:rsidRDefault="00FC0502" w:rsidP="002F7C36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proofErr w:type="spellStart"/>
            <w:r w:rsidRPr="001051DA">
              <w:rPr>
                <w:rFonts w:cstheme="minorHAnsi"/>
              </w:rPr>
              <w:t>Mammasonographie</w:t>
            </w:r>
            <w:proofErr w:type="spellEnd"/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DFA7" w14:textId="77777777" w:rsidR="00FC0502" w:rsidRPr="001051DA" w:rsidRDefault="00FC0502" w:rsidP="002F7C36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</w:tr>
      <w:tr w:rsidR="00FC0502" w:rsidRPr="001051DA" w14:paraId="1E713A89" w14:textId="77777777" w:rsidTr="001051DA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E320" w14:textId="77777777" w:rsidR="00FC0502" w:rsidRPr="001051DA" w:rsidRDefault="00FC0502" w:rsidP="002F7C36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1051DA">
              <w:rPr>
                <w:rFonts w:cstheme="minorHAnsi"/>
              </w:rPr>
              <w:t>Glukose i.S.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180B" w14:textId="77777777" w:rsidR="00FC0502" w:rsidRPr="001051DA" w:rsidRDefault="00FC0502" w:rsidP="002F7C36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</w:tr>
      <w:tr w:rsidR="00FC0502" w:rsidRPr="001051DA" w14:paraId="661FCA27" w14:textId="77777777" w:rsidTr="001051DA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59C1" w14:textId="77777777" w:rsidR="00FC0502" w:rsidRPr="001051DA" w:rsidRDefault="00FC0502" w:rsidP="002F7C36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1051DA">
              <w:rPr>
                <w:rFonts w:cstheme="minorHAnsi"/>
              </w:rPr>
              <w:t>Lipidprofil i.S.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45F6" w14:textId="77777777" w:rsidR="00FC0502" w:rsidRPr="001051DA" w:rsidRDefault="00FC0502" w:rsidP="002F7C36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</w:tr>
      <w:tr w:rsidR="00FC0502" w:rsidRPr="001051DA" w14:paraId="7EA4B1FB" w14:textId="77777777" w:rsidTr="001051DA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2790" w14:textId="77777777" w:rsidR="00FC0502" w:rsidRPr="001051DA" w:rsidRDefault="00FC0502" w:rsidP="002F7C36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1051DA">
              <w:rPr>
                <w:rFonts w:cstheme="minorHAnsi"/>
              </w:rPr>
              <w:t>DXA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A0A6" w14:textId="77777777" w:rsidR="00FC0502" w:rsidRPr="001051DA" w:rsidRDefault="00FC0502" w:rsidP="002F7C36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</w:tr>
      <w:tr w:rsidR="00FC0502" w:rsidRPr="001051DA" w14:paraId="3A8F3962" w14:textId="77777777" w:rsidTr="001051DA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D46F" w14:textId="77777777" w:rsidR="00FC0502" w:rsidRPr="001051DA" w:rsidRDefault="00FC0502" w:rsidP="002F7C36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1051DA">
              <w:rPr>
                <w:rFonts w:cstheme="minorHAnsi"/>
              </w:rPr>
              <w:t>Augeninnendruck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6FAF" w14:textId="77777777" w:rsidR="00FC0502" w:rsidRPr="001051DA" w:rsidRDefault="00FC0502" w:rsidP="002F7C36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</w:tr>
      <w:tr w:rsidR="00FC0502" w:rsidRPr="001051DA" w14:paraId="2632C1CF" w14:textId="77777777" w:rsidTr="001051DA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2FE8" w14:textId="77777777" w:rsidR="00FC0502" w:rsidRPr="001051DA" w:rsidRDefault="00FC0502" w:rsidP="002F7C36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1051DA">
              <w:rPr>
                <w:rFonts w:cstheme="minorHAnsi"/>
              </w:rPr>
              <w:t>Darmkrebsvorsorge (FOBT/Koloskopie)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9FD0" w14:textId="77777777" w:rsidR="00FC0502" w:rsidRPr="001051DA" w:rsidRDefault="00FC0502" w:rsidP="002F7C36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</w:tr>
      <w:tr w:rsidR="00FC0502" w:rsidRPr="001051DA" w14:paraId="20650BC5" w14:textId="77777777" w:rsidTr="001051DA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1F479" w14:textId="77777777" w:rsidR="00FC0502" w:rsidRPr="001051DA" w:rsidRDefault="00FC0502" w:rsidP="002F7C36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1051DA">
              <w:rPr>
                <w:rFonts w:cstheme="minorHAnsi"/>
              </w:rPr>
              <w:t>Hautkrebsscreening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8A5D" w14:textId="77777777" w:rsidR="00FC0502" w:rsidRPr="001051DA" w:rsidRDefault="00FC0502" w:rsidP="002F7C36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</w:tr>
    </w:tbl>
    <w:p w14:paraId="538B9F83" w14:textId="77777777" w:rsidR="00694E0F" w:rsidRPr="005A3E6F" w:rsidRDefault="00694E0F" w:rsidP="00694E0F">
      <w:pPr>
        <w:spacing w:line="276" w:lineRule="auto"/>
        <w:ind w:left="1416" w:hanging="1416"/>
        <w:jc w:val="both"/>
        <w:rPr>
          <w:rFonts w:cstheme="minorHAnsi"/>
        </w:rPr>
      </w:pPr>
      <w:r w:rsidRPr="005A3E6F">
        <w:rPr>
          <w:rFonts w:cstheme="minorHAnsi"/>
          <w:u w:val="single"/>
        </w:rPr>
        <w:t>Anmerkungen:</w:t>
      </w:r>
    </w:p>
    <w:p w14:paraId="2E73452C" w14:textId="77777777" w:rsidR="00694E0F" w:rsidRPr="005A3E6F" w:rsidRDefault="00694E0F" w:rsidP="00694E0F">
      <w:pPr>
        <w:tabs>
          <w:tab w:val="right" w:leader="underscore" w:pos="10062"/>
        </w:tabs>
        <w:spacing w:line="276" w:lineRule="auto"/>
        <w:ind w:firstLine="2"/>
        <w:jc w:val="both"/>
        <w:rPr>
          <w:rFonts w:cstheme="minorHAnsi"/>
        </w:rPr>
      </w:pPr>
      <w:r w:rsidRPr="005A3E6F">
        <w:rPr>
          <w:rFonts w:cstheme="minorHAnsi"/>
        </w:rPr>
        <w:tab/>
      </w:r>
    </w:p>
    <w:p w14:paraId="173187FF" w14:textId="77777777" w:rsidR="00694E0F" w:rsidRPr="005A3E6F" w:rsidRDefault="00694E0F" w:rsidP="00694E0F">
      <w:pPr>
        <w:tabs>
          <w:tab w:val="right" w:leader="underscore" w:pos="10062"/>
        </w:tabs>
        <w:spacing w:line="276" w:lineRule="auto"/>
        <w:ind w:firstLine="2"/>
        <w:jc w:val="both"/>
        <w:rPr>
          <w:rFonts w:cstheme="minorHAnsi"/>
        </w:rPr>
      </w:pPr>
      <w:r w:rsidRPr="005A3E6F">
        <w:rPr>
          <w:rFonts w:cstheme="minorHAnsi"/>
        </w:rPr>
        <w:tab/>
      </w:r>
    </w:p>
    <w:p w14:paraId="17AD60E2" w14:textId="62548846" w:rsidR="002F7C36" w:rsidRPr="005A3E6F" w:rsidRDefault="00FC0502" w:rsidP="002F7C36">
      <w:pPr>
        <w:spacing w:before="120" w:after="120"/>
        <w:jc w:val="both"/>
        <w:rPr>
          <w:rFonts w:cstheme="minorHAnsi"/>
        </w:rPr>
      </w:pPr>
      <w:r w:rsidRPr="005A3E6F">
        <w:rPr>
          <w:rFonts w:cstheme="minorHAnsi"/>
        </w:rPr>
        <w:t>Bitte bringen Sie den Fragebogen zu Ihrer Konsultation mit.</w:t>
      </w:r>
    </w:p>
    <w:p w14:paraId="637EF9BE" w14:textId="7706F291" w:rsidR="009B19EA" w:rsidRPr="005A3E6F" w:rsidRDefault="00FC0502" w:rsidP="0031285E">
      <w:pPr>
        <w:spacing w:line="276" w:lineRule="auto"/>
        <w:jc w:val="center"/>
        <w:rPr>
          <w:rFonts w:cstheme="minorHAnsi"/>
          <w:sz w:val="28"/>
          <w:szCs w:val="28"/>
          <w:u w:val="single"/>
        </w:rPr>
      </w:pPr>
      <w:r w:rsidRPr="005A3E6F">
        <w:rPr>
          <w:rFonts w:cstheme="minorHAnsi"/>
          <w:sz w:val="28"/>
          <w:szCs w:val="28"/>
          <w:u w:val="single"/>
        </w:rPr>
        <w:t>VIELEN DANK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2"/>
      </w:tblGrid>
      <w:tr w:rsidR="00F421B6" w:rsidRPr="00F421B6" w14:paraId="4065D241" w14:textId="77777777" w:rsidTr="005A3E6F">
        <w:tc>
          <w:tcPr>
            <w:tcW w:w="10052" w:type="dxa"/>
          </w:tcPr>
          <w:p w14:paraId="75BD068A" w14:textId="77777777" w:rsidR="00F421B6" w:rsidRPr="00F421B6" w:rsidRDefault="00F421B6" w:rsidP="00F421B6">
            <w:pPr>
              <w:spacing w:before="0" w:after="0" w:line="276" w:lineRule="auto"/>
              <w:rPr>
                <w:rFonts w:cstheme="minorHAnsi"/>
                <w:sz w:val="18"/>
                <w:szCs w:val="18"/>
              </w:rPr>
            </w:pPr>
            <w:r w:rsidRPr="00F421B6">
              <w:rPr>
                <w:rFonts w:cstheme="minorHAnsi"/>
                <w:sz w:val="18"/>
                <w:szCs w:val="18"/>
              </w:rPr>
              <w:t>Inselspital</w:t>
            </w:r>
          </w:p>
          <w:p w14:paraId="498E3AD9" w14:textId="3FCCCDEC" w:rsidR="00F421B6" w:rsidRPr="00F421B6" w:rsidRDefault="00F421B6" w:rsidP="00F421B6">
            <w:pPr>
              <w:spacing w:before="0" w:after="0" w:line="276" w:lineRule="auto"/>
              <w:rPr>
                <w:rFonts w:cstheme="minorHAnsi"/>
                <w:sz w:val="18"/>
                <w:szCs w:val="18"/>
              </w:rPr>
            </w:pPr>
            <w:r w:rsidRPr="00F421B6">
              <w:rPr>
                <w:rFonts w:cstheme="minorHAnsi"/>
                <w:sz w:val="18"/>
                <w:szCs w:val="18"/>
              </w:rPr>
              <w:t>Universitätsklinik für Frauenheilkunde</w:t>
            </w:r>
          </w:p>
          <w:p w14:paraId="2F049F57" w14:textId="6197D3EA" w:rsidR="00F421B6" w:rsidRPr="00F421B6" w:rsidRDefault="00F421B6" w:rsidP="00F421B6">
            <w:pPr>
              <w:spacing w:before="0" w:after="0" w:line="276" w:lineRule="auto"/>
              <w:rPr>
                <w:rFonts w:cstheme="minorHAnsi"/>
                <w:sz w:val="18"/>
                <w:szCs w:val="18"/>
              </w:rPr>
            </w:pPr>
            <w:r w:rsidRPr="00F421B6">
              <w:rPr>
                <w:rFonts w:cstheme="minorHAnsi"/>
                <w:sz w:val="18"/>
                <w:szCs w:val="18"/>
              </w:rPr>
              <w:t>CH-3010 Bern</w:t>
            </w:r>
          </w:p>
          <w:p w14:paraId="18A98FD4" w14:textId="5F9F7394" w:rsidR="00F421B6" w:rsidRPr="00F421B6" w:rsidRDefault="00F421B6" w:rsidP="00F421B6">
            <w:pPr>
              <w:spacing w:before="0" w:after="0" w:line="276" w:lineRule="auto"/>
              <w:rPr>
                <w:rFonts w:cstheme="minorHAnsi"/>
                <w:sz w:val="18"/>
                <w:szCs w:val="18"/>
              </w:rPr>
            </w:pPr>
            <w:r w:rsidRPr="00F421B6">
              <w:rPr>
                <w:rFonts w:cstheme="minorHAnsi"/>
                <w:sz w:val="18"/>
                <w:szCs w:val="18"/>
              </w:rPr>
              <w:t>Telefon +41 31 632 10 10</w:t>
            </w:r>
          </w:p>
          <w:p w14:paraId="0321DECB" w14:textId="3067DE46" w:rsidR="00F421B6" w:rsidRPr="00F421B6" w:rsidRDefault="00F421B6" w:rsidP="00F421B6">
            <w:pPr>
              <w:spacing w:before="0" w:after="0" w:line="276" w:lineRule="auto"/>
              <w:rPr>
                <w:rFonts w:cstheme="minorHAnsi"/>
                <w:sz w:val="18"/>
                <w:szCs w:val="18"/>
              </w:rPr>
            </w:pPr>
            <w:r w:rsidRPr="00F421B6">
              <w:rPr>
                <w:rFonts w:cstheme="minorHAnsi"/>
                <w:sz w:val="18"/>
                <w:szCs w:val="18"/>
              </w:rPr>
              <w:t>www.frauenheilkunde.insel.ch</w:t>
            </w:r>
          </w:p>
          <w:p w14:paraId="004DB6AE" w14:textId="7D949E6A" w:rsidR="00F421B6" w:rsidRPr="00F421B6" w:rsidRDefault="00F421B6" w:rsidP="00F421B6">
            <w:pPr>
              <w:spacing w:before="0" w:after="0"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F421B6" w:rsidRPr="00F421B6" w14:paraId="37515858" w14:textId="77777777" w:rsidTr="005A3E6F">
        <w:tc>
          <w:tcPr>
            <w:tcW w:w="10052" w:type="dxa"/>
            <w:shd w:val="clear" w:color="auto" w:fill="00A77E"/>
          </w:tcPr>
          <w:p w14:paraId="1D3FE56D" w14:textId="77777777" w:rsidR="00F421B6" w:rsidRPr="00F421B6" w:rsidRDefault="00F421B6" w:rsidP="00F421B6">
            <w:pPr>
              <w:spacing w:before="0"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421B6" w:rsidRPr="00F421B6" w14:paraId="76C7489E" w14:textId="77777777" w:rsidTr="005A3E6F">
        <w:tc>
          <w:tcPr>
            <w:tcW w:w="10052" w:type="dxa"/>
            <w:shd w:val="clear" w:color="auto" w:fill="0085B3"/>
          </w:tcPr>
          <w:p w14:paraId="46B70854" w14:textId="77777777" w:rsidR="00F421B6" w:rsidRPr="00F421B6" w:rsidRDefault="00F421B6" w:rsidP="00F421B6">
            <w:pPr>
              <w:spacing w:before="0"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421B6" w:rsidRPr="00F421B6" w14:paraId="01B63E4A" w14:textId="77777777" w:rsidTr="005A3E6F">
        <w:tc>
          <w:tcPr>
            <w:tcW w:w="10052" w:type="dxa"/>
            <w:shd w:val="clear" w:color="auto" w:fill="E5ECF9"/>
          </w:tcPr>
          <w:p w14:paraId="5639C7E3" w14:textId="4CFC3000" w:rsidR="00F421B6" w:rsidRPr="005A3E6F" w:rsidRDefault="00F421B6" w:rsidP="005A3E6F">
            <w:pPr>
              <w:tabs>
                <w:tab w:val="left" w:pos="626"/>
              </w:tabs>
              <w:spacing w:before="0" w:after="240" w:line="276" w:lineRule="auto"/>
              <w:rPr>
                <w:rFonts w:cstheme="minorHAnsi"/>
                <w:szCs w:val="20"/>
              </w:rPr>
            </w:pPr>
          </w:p>
        </w:tc>
      </w:tr>
    </w:tbl>
    <w:p w14:paraId="60948DA6" w14:textId="77777777" w:rsidR="00F421B6" w:rsidRPr="005A3E6F" w:rsidRDefault="00F421B6" w:rsidP="005A3E6F">
      <w:pPr>
        <w:spacing w:line="276" w:lineRule="auto"/>
        <w:rPr>
          <w:rFonts w:cstheme="minorHAnsi"/>
          <w:sz w:val="2"/>
          <w:szCs w:val="2"/>
          <w:u w:val="single"/>
        </w:rPr>
      </w:pPr>
    </w:p>
    <w:sectPr w:rsidR="00F421B6" w:rsidRPr="005A3E6F" w:rsidSect="000171D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247" w:right="851" w:bottom="709" w:left="993" w:header="51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B73A1" w14:textId="77777777" w:rsidR="00CE07AB" w:rsidRDefault="00CE07AB" w:rsidP="00F91D37">
      <w:r>
        <w:separator/>
      </w:r>
    </w:p>
  </w:endnote>
  <w:endnote w:type="continuationSeparator" w:id="0">
    <w:p w14:paraId="53701B7D" w14:textId="77777777" w:rsidR="00CE07AB" w:rsidRDefault="00CE07AB" w:rsidP="00F9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DINPro-Light">
    <w:altName w:val="Arial"/>
    <w:panose1 w:val="020B0604020202020204"/>
    <w:charset w:val="00"/>
    <w:family w:val="swiss"/>
    <w:notTrueType/>
    <w:pitch w:val="variable"/>
    <w:sig w:usb0="00000001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Minion Pro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7E82C" w14:textId="77777777" w:rsidR="00F421B6" w:rsidRDefault="00F421B6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2467DD" wp14:editId="6AB14ED1">
              <wp:simplePos x="0" y="0"/>
              <wp:positionH relativeFrom="page">
                <wp:posOffset>6290441</wp:posOffset>
              </wp:positionH>
              <wp:positionV relativeFrom="page">
                <wp:posOffset>394138</wp:posOffset>
              </wp:positionV>
              <wp:extent cx="1263015" cy="212090"/>
              <wp:effectExtent l="0" t="0" r="13335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3015" cy="2120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DF65FC" w14:textId="4F5B6998" w:rsidR="00F421B6" w:rsidRDefault="00F421B6" w:rsidP="00207BDB">
                          <w:pPr>
                            <w:pStyle w:val="Pagina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2F7C36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2F7C36">
                            <w:rPr>
                              <w:noProof/>
                            </w:rPr>
                            <w:t>9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172467DD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495.3pt;margin-top:31.05pt;width:99.45pt;height:16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" filled="f" stroked="f" strokeweight=".5pt">
              <v:textbox inset="0,0,0,0">
                <w:txbxContent>
                  <w:p w14:paraId="43DF65FC" w14:textId="4F5B6998" w:rsidR="00F421B6" w:rsidRDefault="00F421B6" w:rsidP="00207BDB">
                    <w:pPr>
                      <w:pStyle w:val="Pagina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2F7C36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  <w:r>
                      <w:t xml:space="preserve"> von 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2F7C36">
                      <w:rPr>
                        <w:noProof/>
                      </w:rPr>
                      <w:t>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7718E" w14:textId="77777777" w:rsidR="00F421B6" w:rsidRPr="007A1967" w:rsidRDefault="00F421B6" w:rsidP="007A1967">
    <w:pPr>
      <w:tabs>
        <w:tab w:val="center" w:pos="4536"/>
        <w:tab w:val="right" w:pos="9072"/>
      </w:tabs>
      <w:spacing w:line="220" w:lineRule="atLeast"/>
      <w:rPr>
        <w:rFonts w:ascii="Arial" w:eastAsia="Arial" w:hAnsi="Arial" w:cs="Latha"/>
        <w:spacing w:val="2"/>
        <w:sz w:val="16"/>
      </w:rPr>
    </w:pPr>
    <w:r w:rsidRPr="007A1967">
      <w:rPr>
        <w:rFonts w:ascii="Arial" w:eastAsia="Arial" w:hAnsi="Arial" w:cs="Latha"/>
        <w:b/>
        <w:spacing w:val="2"/>
        <w:sz w:val="16"/>
        <w:szCs w:val="16"/>
      </w:rPr>
      <w:t xml:space="preserve">Universitätsklinik für Frauenheilkunde, </w:t>
    </w:r>
    <w:r>
      <w:rPr>
        <w:rFonts w:ascii="Arial" w:eastAsia="Arial" w:hAnsi="Arial" w:cs="Latha"/>
        <w:spacing w:val="2"/>
        <w:sz w:val="16"/>
        <w:szCs w:val="16"/>
      </w:rPr>
      <w:t>Friedbühlstrasse 19</w:t>
    </w:r>
    <w:r w:rsidRPr="007A1967">
      <w:rPr>
        <w:rFonts w:ascii="Arial" w:eastAsia="Arial" w:hAnsi="Arial" w:cs="Latha"/>
        <w:spacing w:val="2"/>
        <w:sz w:val="16"/>
        <w:szCs w:val="16"/>
      </w:rPr>
      <w:t xml:space="preserve">, CH-3010 Bern, </w:t>
    </w:r>
    <w:hyperlink r:id="rId1" w:history="1">
      <w:r w:rsidRPr="007A1967">
        <w:rPr>
          <w:rFonts w:ascii="Arial" w:eastAsia="Arial" w:hAnsi="Arial" w:cs="Latha"/>
          <w:spacing w:val="2"/>
          <w:sz w:val="16"/>
        </w:rPr>
        <w:t>www.frauenheilkunde.insel.ch</w:t>
      </w:r>
    </w:hyperlink>
  </w:p>
  <w:p w14:paraId="065C25AA" w14:textId="77777777" w:rsidR="00F421B6" w:rsidRPr="007A1967" w:rsidRDefault="00F421B6" w:rsidP="007A1967">
    <w:pPr>
      <w:tabs>
        <w:tab w:val="center" w:pos="4536"/>
        <w:tab w:val="right" w:pos="9072"/>
      </w:tabs>
      <w:spacing w:line="220" w:lineRule="exact"/>
      <w:rPr>
        <w:rFonts w:ascii="Arial" w:eastAsia="Arial" w:hAnsi="Arial" w:cs="Latha"/>
        <w:spacing w:val="2"/>
        <w:sz w:val="16"/>
      </w:rPr>
    </w:pPr>
    <w:r w:rsidRPr="007A1967">
      <w:rPr>
        <w:rFonts w:ascii="Arial" w:eastAsia="Arial" w:hAnsi="Arial" w:cs="Latha"/>
        <w:b/>
        <w:bCs/>
        <w:spacing w:val="2"/>
        <w:sz w:val="16"/>
      </w:rPr>
      <w:t>Gynäkologische Endokrinologie und Reproduktionsmedizin,</w:t>
    </w:r>
    <w:r w:rsidRPr="007A1967">
      <w:rPr>
        <w:rFonts w:ascii="Arial" w:eastAsia="Arial" w:hAnsi="Arial" w:cs="Latha"/>
        <w:spacing w:val="2"/>
        <w:sz w:val="16"/>
      </w:rPr>
      <w:t xml:space="preserve"> Telefon +41 (0)31 632 13 41, Fax +41 (0)31 632 13 20, www.frauenheilkunde.insel.ch </w:t>
    </w:r>
  </w:p>
  <w:p w14:paraId="181D8C67" w14:textId="33895B3C" w:rsidR="00F421B6" w:rsidRPr="007A1967" w:rsidRDefault="00F421B6" w:rsidP="00F55674">
    <w:pPr>
      <w:pStyle w:val="Fuzeile"/>
      <w:rPr>
        <w:b/>
        <w:szCs w:val="16"/>
      </w:rPr>
    </w:pPr>
  </w:p>
  <w:p w14:paraId="40A01440" w14:textId="77777777" w:rsidR="00F421B6" w:rsidRPr="00F61807" w:rsidRDefault="00F421B6" w:rsidP="00F61807">
    <w:pPr>
      <w:tabs>
        <w:tab w:val="center" w:pos="4536"/>
        <w:tab w:val="right" w:pos="9072"/>
      </w:tabs>
      <w:spacing w:line="220" w:lineRule="exact"/>
      <w:ind w:right="-285"/>
      <w:rPr>
        <w:rFonts w:ascii="Arial" w:eastAsia="Arial" w:hAnsi="Arial" w:cs="Latha"/>
        <w:spacing w:val="2"/>
        <w:sz w:val="16"/>
      </w:rPr>
    </w:pPr>
    <w:r w:rsidRPr="00F61807">
      <w:rPr>
        <w:rFonts w:ascii="Arial" w:eastAsia="Arial" w:hAnsi="Arial" w:cs="Latha"/>
        <w:b/>
        <w:bCs/>
        <w:spacing w:val="2"/>
        <w:sz w:val="16"/>
      </w:rPr>
      <w:t>Klinikleitung:</w:t>
    </w:r>
    <w:r w:rsidRPr="00F61807">
      <w:rPr>
        <w:rFonts w:ascii="Arial" w:eastAsia="Arial" w:hAnsi="Arial" w:cs="Latha"/>
        <w:spacing w:val="2"/>
        <w:sz w:val="16"/>
      </w:rPr>
      <w:t xml:space="preserve"> Prof. Dr. med. Michael D. Mueller, Geschäftsführender Co-Klinikdirektor, Chefarzt Gynäkologie und Gynäkologische Onkologie / Prof. Dr. med. Daniel </w:t>
    </w:r>
    <w:proofErr w:type="spellStart"/>
    <w:r w:rsidRPr="00F61807">
      <w:rPr>
        <w:rFonts w:ascii="Arial" w:eastAsia="Arial" w:hAnsi="Arial" w:cs="Latha"/>
        <w:spacing w:val="2"/>
        <w:sz w:val="16"/>
      </w:rPr>
      <w:t>Surbek</w:t>
    </w:r>
    <w:proofErr w:type="spellEnd"/>
    <w:r w:rsidRPr="00F61807">
      <w:rPr>
        <w:rFonts w:ascii="Arial" w:eastAsia="Arial" w:hAnsi="Arial" w:cs="Latha"/>
        <w:spacing w:val="2"/>
        <w:sz w:val="16"/>
      </w:rPr>
      <w:t xml:space="preserve">, Co-Klinikdirektor, Chefarzt Geburtshilfe und </w:t>
    </w:r>
    <w:proofErr w:type="spellStart"/>
    <w:r w:rsidRPr="00F61807">
      <w:rPr>
        <w:rFonts w:ascii="Arial" w:eastAsia="Arial" w:hAnsi="Arial" w:cs="Latha"/>
        <w:spacing w:val="2"/>
        <w:sz w:val="16"/>
      </w:rPr>
      <w:t>Feto-Maternale</w:t>
    </w:r>
    <w:proofErr w:type="spellEnd"/>
    <w:r w:rsidRPr="00F61807">
      <w:rPr>
        <w:rFonts w:ascii="Arial" w:eastAsia="Arial" w:hAnsi="Arial" w:cs="Latha"/>
        <w:spacing w:val="2"/>
        <w:sz w:val="16"/>
      </w:rPr>
      <w:t xml:space="preserve"> Medizin / Prof. Dr. med. </w:t>
    </w:r>
    <w:r w:rsidRPr="00F61807">
      <w:rPr>
        <w:rFonts w:ascii="Arial" w:eastAsia="Arial" w:hAnsi="Arial" w:cs="Latha"/>
        <w:spacing w:val="2"/>
        <w:sz w:val="16"/>
      </w:rPr>
      <w:br/>
      <w:t xml:space="preserve">Michael von Wolff, Chefarzt Gynäkologische Endokrinologie und Reproduktionsmedizin / Edith Gabriel, Leiterin Pflege Medizinbereich / </w:t>
    </w:r>
    <w:r>
      <w:rPr>
        <w:rFonts w:ascii="Arial" w:eastAsia="Arial" w:hAnsi="Arial" w:cs="Latha"/>
        <w:spacing w:val="2"/>
        <w:sz w:val="16"/>
      </w:rPr>
      <w:t xml:space="preserve">Vera </w:t>
    </w:r>
    <w:proofErr w:type="spellStart"/>
    <w:r>
      <w:rPr>
        <w:rFonts w:ascii="Arial" w:eastAsia="Arial" w:hAnsi="Arial" w:cs="Latha"/>
        <w:spacing w:val="2"/>
        <w:sz w:val="16"/>
      </w:rPr>
      <w:t>Urquizo</w:t>
    </w:r>
    <w:proofErr w:type="spellEnd"/>
    <w:r>
      <w:rPr>
        <w:rFonts w:ascii="Arial" w:eastAsia="Arial" w:hAnsi="Arial" w:cs="Latha"/>
        <w:spacing w:val="2"/>
        <w:sz w:val="16"/>
      </w:rPr>
      <w:t>, Leiterin</w:t>
    </w:r>
    <w:r w:rsidRPr="00F61807">
      <w:rPr>
        <w:rFonts w:ascii="Arial" w:eastAsia="Arial" w:hAnsi="Arial" w:cs="Latha"/>
        <w:spacing w:val="2"/>
        <w:sz w:val="16"/>
      </w:rPr>
      <w:t xml:space="preserve"> Betriebswirtschaft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B0EC9" w14:textId="77777777" w:rsidR="00CE07AB" w:rsidRDefault="00CE07AB" w:rsidP="00F91D37">
      <w:r>
        <w:separator/>
      </w:r>
    </w:p>
  </w:footnote>
  <w:footnote w:type="continuationSeparator" w:id="0">
    <w:p w14:paraId="57C81573" w14:textId="77777777" w:rsidR="00CE07AB" w:rsidRDefault="00CE07AB" w:rsidP="00F91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Ind w:w="-3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DC5E3" w:themeFill="accent1" w:themeFillTint="33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29"/>
    </w:tblGrid>
    <w:tr w:rsidR="00F421B6" w14:paraId="6C216DCA" w14:textId="77777777" w:rsidTr="00914B43">
      <w:trPr>
        <w:trHeight w:val="170"/>
      </w:trPr>
      <w:tc>
        <w:tcPr>
          <w:tcW w:w="6429" w:type="dxa"/>
          <w:shd w:val="clear" w:color="auto" w:fill="auto"/>
        </w:tcPr>
        <w:p w14:paraId="009B97F6" w14:textId="77777777" w:rsidR="00F421B6" w:rsidRDefault="00F421B6" w:rsidP="00D7162C">
          <w:pPr>
            <w:pStyle w:val="Kopfzeile"/>
          </w:pPr>
        </w:p>
      </w:tc>
    </w:tr>
  </w:tbl>
  <w:p w14:paraId="597DCBC7" w14:textId="77777777" w:rsidR="00F421B6" w:rsidRPr="00653D02" w:rsidRDefault="00F421B6" w:rsidP="00D715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DC5E3" w:themeFill="accent1" w:themeFillTint="33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2977"/>
    </w:tblGrid>
    <w:tr w:rsidR="00F421B6" w14:paraId="06CB232F" w14:textId="2AD63C29" w:rsidTr="00572C35">
      <w:trPr>
        <w:trHeight w:val="1582"/>
      </w:trPr>
      <w:tc>
        <w:tcPr>
          <w:tcW w:w="6804" w:type="dxa"/>
          <w:shd w:val="clear" w:color="auto" w:fill="auto"/>
        </w:tcPr>
        <w:p w14:paraId="7E9A76C3" w14:textId="6DB8C2E0" w:rsidR="00F421B6" w:rsidRDefault="00F421B6" w:rsidP="00D7162C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 wp14:anchorId="46C1138F" wp14:editId="6419098D">
                <wp:extent cx="3615895" cy="771690"/>
                <wp:effectExtent l="0" t="0" r="3810" b="9525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5451" cy="7950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</w:tcPr>
        <w:p w14:paraId="284D79B3" w14:textId="556B606E" w:rsidR="00F421B6" w:rsidRDefault="00F421B6" w:rsidP="006E6BCE">
          <w:pPr>
            <w:pStyle w:val="KopfzeileKlinik-Titel"/>
            <w:rPr>
              <w:b w:val="0"/>
              <w:bCs/>
            </w:rPr>
          </w:pPr>
          <w:r>
            <w:rPr>
              <w:b w:val="0"/>
              <w:bCs/>
            </w:rPr>
            <w:t>Co-Klinikdirektor und Chefarzt</w:t>
          </w:r>
        </w:p>
        <w:p w14:paraId="3F4284CB" w14:textId="77777777" w:rsidR="00F421B6" w:rsidRDefault="00F421B6" w:rsidP="006E6BCE">
          <w:pPr>
            <w:pStyle w:val="Kopfzeile"/>
            <w:rPr>
              <w:lang w:eastAsia="de-CH"/>
            </w:rPr>
          </w:pPr>
          <w:r>
            <w:rPr>
              <w:lang w:eastAsia="de-CH"/>
            </w:rPr>
            <w:t>Prof. Dr. med. Michael D. Mueller</w:t>
          </w:r>
        </w:p>
        <w:p w14:paraId="75ED457F" w14:textId="77777777" w:rsidR="00F421B6" w:rsidRDefault="00F421B6" w:rsidP="006E6BCE">
          <w:pPr>
            <w:pStyle w:val="Kopfzeile"/>
            <w:rPr>
              <w:lang w:eastAsia="de-CH"/>
            </w:rPr>
          </w:pPr>
          <w:r>
            <w:rPr>
              <w:lang w:eastAsia="de-CH"/>
            </w:rPr>
            <w:t>Co-Klinikdirektor und Chefarzt</w:t>
          </w:r>
        </w:p>
        <w:p w14:paraId="77CEC6FC" w14:textId="74D8E169" w:rsidR="00F421B6" w:rsidRDefault="00F421B6" w:rsidP="00D7162C">
          <w:pPr>
            <w:pStyle w:val="Kopfzeile"/>
            <w:rPr>
              <w:lang w:eastAsia="de-CH"/>
            </w:rPr>
          </w:pPr>
          <w:r>
            <w:rPr>
              <w:lang w:eastAsia="de-CH"/>
            </w:rPr>
            <w:t xml:space="preserve">Prof. Dr. med. Daniel </w:t>
          </w:r>
          <w:proofErr w:type="spellStart"/>
          <w:r>
            <w:rPr>
              <w:lang w:eastAsia="de-CH"/>
            </w:rPr>
            <w:t>Surbek</w:t>
          </w:r>
          <w:proofErr w:type="spellEnd"/>
        </w:p>
      </w:tc>
    </w:tr>
  </w:tbl>
  <w:p w14:paraId="3A117DCB" w14:textId="290DA895" w:rsidR="00F421B6" w:rsidRDefault="00F421B6" w:rsidP="005369C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C4BA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DACE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830C0"/>
    <w:multiLevelType w:val="hybridMultilevel"/>
    <w:tmpl w:val="F1D4ED3E"/>
    <w:lvl w:ilvl="0" w:tplc="0807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1" w15:restartNumberingAfterBreak="0">
    <w:nsid w:val="1E927E57"/>
    <w:multiLevelType w:val="hybridMultilevel"/>
    <w:tmpl w:val="2E28151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C0430"/>
    <w:multiLevelType w:val="hybridMultilevel"/>
    <w:tmpl w:val="A56EE29E"/>
    <w:lvl w:ilvl="0" w:tplc="33A6D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94BC6"/>
    <w:multiLevelType w:val="hybridMultilevel"/>
    <w:tmpl w:val="A53C87F6"/>
    <w:lvl w:ilvl="0" w:tplc="C90EAD3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376C1"/>
    <w:multiLevelType w:val="hybridMultilevel"/>
    <w:tmpl w:val="35685A46"/>
    <w:lvl w:ilvl="0" w:tplc="33A6D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8688B"/>
    <w:multiLevelType w:val="hybridMultilevel"/>
    <w:tmpl w:val="CEB23B2C"/>
    <w:lvl w:ilvl="0" w:tplc="33A6D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3046B38"/>
    <w:multiLevelType w:val="hybridMultilevel"/>
    <w:tmpl w:val="098ED036"/>
    <w:lvl w:ilvl="0" w:tplc="33A6D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8D127E"/>
    <w:multiLevelType w:val="hybridMultilevel"/>
    <w:tmpl w:val="A3685F04"/>
    <w:lvl w:ilvl="0" w:tplc="7D0EF142">
      <w:start w:val="1"/>
      <w:numFmt w:val="bullet"/>
      <w:pStyle w:val="Aufzhlung"/>
      <w:lvlText w:val="–"/>
      <w:lvlJc w:val="left"/>
      <w:pPr>
        <w:ind w:left="1637" w:hanging="360"/>
      </w:pPr>
      <w:rPr>
        <w:rFonts w:ascii="DINPro-Light" w:hAnsi="DINPro-Light" w:hint="default"/>
      </w:rPr>
    </w:lvl>
    <w:lvl w:ilvl="1" w:tplc="0807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22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8"/>
  </w:num>
  <w:num w:numId="13">
    <w:abstractNumId w:val="16"/>
  </w:num>
  <w:num w:numId="14">
    <w:abstractNumId w:val="22"/>
  </w:num>
  <w:num w:numId="15">
    <w:abstractNumId w:val="21"/>
  </w:num>
  <w:num w:numId="16">
    <w:abstractNumId w:val="12"/>
  </w:num>
  <w:num w:numId="17">
    <w:abstractNumId w:val="10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9"/>
  </w:num>
  <w:num w:numId="21">
    <w:abstractNumId w:val="13"/>
  </w:num>
  <w:num w:numId="22">
    <w:abstractNumId w:val="17"/>
  </w:num>
  <w:num w:numId="23">
    <w:abstractNumId w:val="1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attachedTemplate r:id="rId1"/>
  <w:stylePaneSortMethod w:val="0000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502"/>
    <w:rsid w:val="00001A0E"/>
    <w:rsid w:val="00002978"/>
    <w:rsid w:val="0001010F"/>
    <w:rsid w:val="00012EE8"/>
    <w:rsid w:val="000171DE"/>
    <w:rsid w:val="000218BA"/>
    <w:rsid w:val="000266B7"/>
    <w:rsid w:val="000375CE"/>
    <w:rsid w:val="000409C8"/>
    <w:rsid w:val="00041700"/>
    <w:rsid w:val="00055CD0"/>
    <w:rsid w:val="00063BC2"/>
    <w:rsid w:val="000722E2"/>
    <w:rsid w:val="000736B1"/>
    <w:rsid w:val="00096E8E"/>
    <w:rsid w:val="000A7868"/>
    <w:rsid w:val="000B595D"/>
    <w:rsid w:val="000C223E"/>
    <w:rsid w:val="000D2117"/>
    <w:rsid w:val="000D325D"/>
    <w:rsid w:val="000E12F3"/>
    <w:rsid w:val="000E2E0D"/>
    <w:rsid w:val="000E756F"/>
    <w:rsid w:val="000F79ED"/>
    <w:rsid w:val="001051DA"/>
    <w:rsid w:val="00106688"/>
    <w:rsid w:val="00112145"/>
    <w:rsid w:val="001134C7"/>
    <w:rsid w:val="00130BBD"/>
    <w:rsid w:val="00133105"/>
    <w:rsid w:val="00137ED5"/>
    <w:rsid w:val="00141805"/>
    <w:rsid w:val="00144122"/>
    <w:rsid w:val="0014478A"/>
    <w:rsid w:val="0014676D"/>
    <w:rsid w:val="00154677"/>
    <w:rsid w:val="00156EFA"/>
    <w:rsid w:val="00167916"/>
    <w:rsid w:val="00171554"/>
    <w:rsid w:val="00171CFF"/>
    <w:rsid w:val="001B2232"/>
    <w:rsid w:val="001C7DDB"/>
    <w:rsid w:val="001D7264"/>
    <w:rsid w:val="001F247E"/>
    <w:rsid w:val="001F4B8C"/>
    <w:rsid w:val="00207BDB"/>
    <w:rsid w:val="00230E24"/>
    <w:rsid w:val="0023205B"/>
    <w:rsid w:val="002369A2"/>
    <w:rsid w:val="00243CB5"/>
    <w:rsid w:val="00267F71"/>
    <w:rsid w:val="00283738"/>
    <w:rsid w:val="002B1F13"/>
    <w:rsid w:val="002B3046"/>
    <w:rsid w:val="002B3876"/>
    <w:rsid w:val="002C3F09"/>
    <w:rsid w:val="002D3042"/>
    <w:rsid w:val="002D38AE"/>
    <w:rsid w:val="002D7DB1"/>
    <w:rsid w:val="002F06AA"/>
    <w:rsid w:val="002F32AA"/>
    <w:rsid w:val="002F57FE"/>
    <w:rsid w:val="002F7C36"/>
    <w:rsid w:val="0030348A"/>
    <w:rsid w:val="0031285E"/>
    <w:rsid w:val="003214C0"/>
    <w:rsid w:val="0032330D"/>
    <w:rsid w:val="003275B6"/>
    <w:rsid w:val="00333A1B"/>
    <w:rsid w:val="00364EE3"/>
    <w:rsid w:val="0036724D"/>
    <w:rsid w:val="00397BA3"/>
    <w:rsid w:val="003B3AE7"/>
    <w:rsid w:val="003E6903"/>
    <w:rsid w:val="003F030D"/>
    <w:rsid w:val="003F1A56"/>
    <w:rsid w:val="0047786C"/>
    <w:rsid w:val="004911D8"/>
    <w:rsid w:val="004A039B"/>
    <w:rsid w:val="004A4CC7"/>
    <w:rsid w:val="004B01D5"/>
    <w:rsid w:val="004C7DF4"/>
    <w:rsid w:val="004D0B84"/>
    <w:rsid w:val="004D179F"/>
    <w:rsid w:val="004D3D26"/>
    <w:rsid w:val="004D735E"/>
    <w:rsid w:val="00500294"/>
    <w:rsid w:val="00514D8B"/>
    <w:rsid w:val="00526C93"/>
    <w:rsid w:val="005369CF"/>
    <w:rsid w:val="00572C35"/>
    <w:rsid w:val="00584D8D"/>
    <w:rsid w:val="00591832"/>
    <w:rsid w:val="00592841"/>
    <w:rsid w:val="005A3E6F"/>
    <w:rsid w:val="005B5658"/>
    <w:rsid w:val="005C0D0E"/>
    <w:rsid w:val="005C4E96"/>
    <w:rsid w:val="005D0DD4"/>
    <w:rsid w:val="005D51CF"/>
    <w:rsid w:val="005E3C8B"/>
    <w:rsid w:val="005E40ED"/>
    <w:rsid w:val="005F207B"/>
    <w:rsid w:val="005F7AE0"/>
    <w:rsid w:val="00602BBD"/>
    <w:rsid w:val="00602F98"/>
    <w:rsid w:val="006044D5"/>
    <w:rsid w:val="00622FDC"/>
    <w:rsid w:val="00624270"/>
    <w:rsid w:val="006409F2"/>
    <w:rsid w:val="00640B04"/>
    <w:rsid w:val="00646840"/>
    <w:rsid w:val="00647B80"/>
    <w:rsid w:val="00653D02"/>
    <w:rsid w:val="00663104"/>
    <w:rsid w:val="00686D14"/>
    <w:rsid w:val="00687ED7"/>
    <w:rsid w:val="00694E0F"/>
    <w:rsid w:val="006E6BCE"/>
    <w:rsid w:val="006F0345"/>
    <w:rsid w:val="006F0469"/>
    <w:rsid w:val="007106E4"/>
    <w:rsid w:val="00711147"/>
    <w:rsid w:val="007277E3"/>
    <w:rsid w:val="00731B00"/>
    <w:rsid w:val="00734458"/>
    <w:rsid w:val="00761E5E"/>
    <w:rsid w:val="00774E70"/>
    <w:rsid w:val="007804BF"/>
    <w:rsid w:val="00790CAA"/>
    <w:rsid w:val="00796CEE"/>
    <w:rsid w:val="007A1967"/>
    <w:rsid w:val="007B5D93"/>
    <w:rsid w:val="007C0519"/>
    <w:rsid w:val="007D532E"/>
    <w:rsid w:val="007F2622"/>
    <w:rsid w:val="008022F7"/>
    <w:rsid w:val="00841B44"/>
    <w:rsid w:val="00843CD3"/>
    <w:rsid w:val="0084610E"/>
    <w:rsid w:val="008535BF"/>
    <w:rsid w:val="00856A7D"/>
    <w:rsid w:val="00856AEE"/>
    <w:rsid w:val="00874B79"/>
    <w:rsid w:val="00880C64"/>
    <w:rsid w:val="00883CC4"/>
    <w:rsid w:val="008865DE"/>
    <w:rsid w:val="00887214"/>
    <w:rsid w:val="0089526F"/>
    <w:rsid w:val="0089709E"/>
    <w:rsid w:val="008A196C"/>
    <w:rsid w:val="008B2172"/>
    <w:rsid w:val="008C436B"/>
    <w:rsid w:val="008C639A"/>
    <w:rsid w:val="008D65D5"/>
    <w:rsid w:val="008E2DA6"/>
    <w:rsid w:val="00902052"/>
    <w:rsid w:val="0090390B"/>
    <w:rsid w:val="00906652"/>
    <w:rsid w:val="00914B43"/>
    <w:rsid w:val="00916E2A"/>
    <w:rsid w:val="00926634"/>
    <w:rsid w:val="009613D8"/>
    <w:rsid w:val="00975551"/>
    <w:rsid w:val="00995CBA"/>
    <w:rsid w:val="0099678C"/>
    <w:rsid w:val="009A78D0"/>
    <w:rsid w:val="009B0C96"/>
    <w:rsid w:val="009B19EA"/>
    <w:rsid w:val="009C222B"/>
    <w:rsid w:val="009C23EF"/>
    <w:rsid w:val="009C458C"/>
    <w:rsid w:val="009C67A8"/>
    <w:rsid w:val="009D5D9C"/>
    <w:rsid w:val="009E2171"/>
    <w:rsid w:val="009E57C6"/>
    <w:rsid w:val="00A03658"/>
    <w:rsid w:val="00A11258"/>
    <w:rsid w:val="00A24868"/>
    <w:rsid w:val="00A56EBF"/>
    <w:rsid w:val="00A57815"/>
    <w:rsid w:val="00A60338"/>
    <w:rsid w:val="00A62F82"/>
    <w:rsid w:val="00A64B1F"/>
    <w:rsid w:val="00A8535A"/>
    <w:rsid w:val="00A9352C"/>
    <w:rsid w:val="00AB58FD"/>
    <w:rsid w:val="00AD36B2"/>
    <w:rsid w:val="00AE78B3"/>
    <w:rsid w:val="00AF47AE"/>
    <w:rsid w:val="00AF6897"/>
    <w:rsid w:val="00B13507"/>
    <w:rsid w:val="00B20D05"/>
    <w:rsid w:val="00B32ABB"/>
    <w:rsid w:val="00B41FD3"/>
    <w:rsid w:val="00B43CED"/>
    <w:rsid w:val="00B467B6"/>
    <w:rsid w:val="00B62522"/>
    <w:rsid w:val="00B72D2E"/>
    <w:rsid w:val="00B803E7"/>
    <w:rsid w:val="00B84D16"/>
    <w:rsid w:val="00BA4DDE"/>
    <w:rsid w:val="00BC1847"/>
    <w:rsid w:val="00BC655F"/>
    <w:rsid w:val="00BD7341"/>
    <w:rsid w:val="00BE362A"/>
    <w:rsid w:val="00C2106D"/>
    <w:rsid w:val="00C33E5A"/>
    <w:rsid w:val="00C433FC"/>
    <w:rsid w:val="00C51D2F"/>
    <w:rsid w:val="00C54F1B"/>
    <w:rsid w:val="00C55EE7"/>
    <w:rsid w:val="00C63A09"/>
    <w:rsid w:val="00C76E25"/>
    <w:rsid w:val="00CA20CC"/>
    <w:rsid w:val="00CA348A"/>
    <w:rsid w:val="00CB2CE6"/>
    <w:rsid w:val="00CC4D96"/>
    <w:rsid w:val="00CC5908"/>
    <w:rsid w:val="00CE07AB"/>
    <w:rsid w:val="00CE21E1"/>
    <w:rsid w:val="00CF29ED"/>
    <w:rsid w:val="00CF70C0"/>
    <w:rsid w:val="00CF7913"/>
    <w:rsid w:val="00D10E5F"/>
    <w:rsid w:val="00D266CE"/>
    <w:rsid w:val="00D34DCE"/>
    <w:rsid w:val="00D36493"/>
    <w:rsid w:val="00D4051F"/>
    <w:rsid w:val="00D57ADA"/>
    <w:rsid w:val="00D71517"/>
    <w:rsid w:val="00D7162C"/>
    <w:rsid w:val="00D75827"/>
    <w:rsid w:val="00D8046E"/>
    <w:rsid w:val="00D8339D"/>
    <w:rsid w:val="00D84439"/>
    <w:rsid w:val="00D844DF"/>
    <w:rsid w:val="00D9354A"/>
    <w:rsid w:val="00D9415C"/>
    <w:rsid w:val="00D95789"/>
    <w:rsid w:val="00DA3BA5"/>
    <w:rsid w:val="00DA713B"/>
    <w:rsid w:val="00DB377D"/>
    <w:rsid w:val="00DB7FDD"/>
    <w:rsid w:val="00DC144A"/>
    <w:rsid w:val="00E011CB"/>
    <w:rsid w:val="00E25DCD"/>
    <w:rsid w:val="00E269E1"/>
    <w:rsid w:val="00E41C1B"/>
    <w:rsid w:val="00E45F13"/>
    <w:rsid w:val="00E510BC"/>
    <w:rsid w:val="00E73CB2"/>
    <w:rsid w:val="00EA59B8"/>
    <w:rsid w:val="00EC2DF9"/>
    <w:rsid w:val="00EC7F55"/>
    <w:rsid w:val="00ED4716"/>
    <w:rsid w:val="00EE6133"/>
    <w:rsid w:val="00F016BC"/>
    <w:rsid w:val="00F0660B"/>
    <w:rsid w:val="00F123AE"/>
    <w:rsid w:val="00F359C1"/>
    <w:rsid w:val="00F421B6"/>
    <w:rsid w:val="00F55674"/>
    <w:rsid w:val="00F61807"/>
    <w:rsid w:val="00F62AAA"/>
    <w:rsid w:val="00F6660E"/>
    <w:rsid w:val="00F822C1"/>
    <w:rsid w:val="00F91D37"/>
    <w:rsid w:val="00F92145"/>
    <w:rsid w:val="00F946BB"/>
    <w:rsid w:val="00FC0451"/>
    <w:rsid w:val="00FC0502"/>
    <w:rsid w:val="00FE7D09"/>
    <w:rsid w:val="00FF1264"/>
    <w:rsid w:val="00FF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48135F8"/>
  <w15:docId w15:val="{FD7D4D72-F8DD-45EA-991F-C14D6CC2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E6BCE"/>
    <w:pPr>
      <w:spacing w:before="60"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36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D36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679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E510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E510BC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83CC4"/>
    <w:rPr>
      <w:color w:val="auto"/>
      <w:u w:val="none"/>
    </w:rPr>
  </w:style>
  <w:style w:type="paragraph" w:styleId="Kopfzeile">
    <w:name w:val="header"/>
    <w:basedOn w:val="Standard"/>
    <w:link w:val="KopfzeileZchn"/>
    <w:unhideWhenUsed/>
    <w:rsid w:val="00CC5908"/>
    <w:pPr>
      <w:tabs>
        <w:tab w:val="right" w:pos="9354"/>
      </w:tabs>
      <w:spacing w:line="240" w:lineRule="atLeas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CC5908"/>
    <w:rPr>
      <w:sz w:val="18"/>
    </w:rPr>
  </w:style>
  <w:style w:type="paragraph" w:styleId="Fuzeile">
    <w:name w:val="footer"/>
    <w:basedOn w:val="Standard"/>
    <w:link w:val="FuzeileZchn"/>
    <w:unhideWhenUsed/>
    <w:rsid w:val="00CC5908"/>
    <w:pPr>
      <w:tabs>
        <w:tab w:val="center" w:pos="4536"/>
        <w:tab w:val="right" w:pos="9072"/>
      </w:tabs>
      <w:spacing w:line="220" w:lineRule="atLeast"/>
    </w:pPr>
    <w:rPr>
      <w:spacing w:val="2"/>
      <w:sz w:val="16"/>
    </w:rPr>
  </w:style>
  <w:style w:type="character" w:customStyle="1" w:styleId="FuzeileZchn">
    <w:name w:val="Fußzeile Zchn"/>
    <w:basedOn w:val="Absatz-Standardschriftart"/>
    <w:link w:val="Fuzeile"/>
    <w:rsid w:val="00CC5908"/>
    <w:rPr>
      <w:spacing w:val="2"/>
      <w:sz w:val="16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unhideWhenUsed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unhideWhenUsed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unhideWhenUsed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3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D36B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D36B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AD36B2"/>
    <w:pP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36B2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customStyle="1" w:styleId="Brieftitel">
    <w:name w:val="Brieftitel"/>
    <w:basedOn w:val="Standard"/>
    <w:link w:val="BrieftitelZchn"/>
    <w:uiPriority w:val="1"/>
    <w:qFormat/>
    <w:rsid w:val="0032330D"/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"/>
    <w:rsid w:val="0032330D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063BC2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10BC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510BC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510BC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E510BC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796C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796C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">
    <w:name w:val="Aufzählung"/>
    <w:basedOn w:val="Listenabsatz"/>
    <w:uiPriority w:val="2"/>
    <w:qFormat/>
    <w:rsid w:val="00B72D2E"/>
    <w:pPr>
      <w:numPr>
        <w:numId w:val="15"/>
      </w:numPr>
      <w:ind w:left="142" w:hanging="142"/>
    </w:pPr>
  </w:style>
  <w:style w:type="paragraph" w:customStyle="1" w:styleId="Traktandum-Text">
    <w:name w:val="Traktandum-Text"/>
    <w:basedOn w:val="Aufzhlung"/>
    <w:uiPriority w:val="8"/>
    <w:unhideWhenUsed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"/>
    <w:next w:val="Traktandum-Text"/>
    <w:uiPriority w:val="7"/>
    <w:unhideWhenUsed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rsid w:val="0032330D"/>
    <w:rPr>
      <w:vanish/>
      <w:color w:val="A6A6A6" w:themeColor="background1" w:themeShade="A6"/>
      <w:sz w:val="18"/>
      <w:szCs w:val="18"/>
    </w:rPr>
  </w:style>
  <w:style w:type="paragraph" w:customStyle="1" w:styleId="KopfzeileKlinik-Titel">
    <w:name w:val="Kopfzeile Klinik-Titel"/>
    <w:basedOn w:val="Kopfzeile"/>
    <w:next w:val="Kopfzeile"/>
    <w:rsid w:val="00CC5908"/>
    <w:rPr>
      <w:b/>
      <w:noProof/>
      <w:lang w:eastAsia="de-CH"/>
    </w:rPr>
  </w:style>
  <w:style w:type="paragraph" w:customStyle="1" w:styleId="Pagina">
    <w:name w:val="Pagina"/>
    <w:basedOn w:val="Kopfzeile"/>
    <w:qFormat/>
    <w:rsid w:val="00207BDB"/>
    <w:pPr>
      <w:ind w:right="820"/>
      <w:jc w:val="right"/>
    </w:pPr>
  </w:style>
  <w:style w:type="character" w:styleId="BesuchterLink">
    <w:name w:val="FollowedHyperlink"/>
    <w:basedOn w:val="Absatz-Standardschriftart"/>
    <w:uiPriority w:val="99"/>
    <w:semiHidden/>
    <w:unhideWhenUsed/>
    <w:rsid w:val="002C3F09"/>
    <w:rPr>
      <w:color w:val="000000" w:themeColor="followedHyperlink"/>
      <w:u w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70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70C0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30B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30BBD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30BB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30B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30BBD"/>
    <w:rPr>
      <w:b/>
      <w:bCs/>
      <w:sz w:val="20"/>
      <w:szCs w:val="20"/>
    </w:rPr>
  </w:style>
  <w:style w:type="table" w:styleId="Gitternetztabelle5dunkelAkzent5">
    <w:name w:val="Grid Table 5 Dark Accent 5"/>
    <w:basedOn w:val="NormaleTabelle"/>
    <w:uiPriority w:val="50"/>
    <w:rsid w:val="000C22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FF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46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46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46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46C" w:themeFill="accent5"/>
      </w:tcPr>
    </w:tblStylePr>
    <w:tblStylePr w:type="band1Vert">
      <w:tblPr/>
      <w:tcPr>
        <w:shd w:val="clear" w:color="auto" w:fill="6EFFD7" w:themeFill="accent5" w:themeFillTint="66"/>
      </w:tcPr>
    </w:tblStylePr>
    <w:tblStylePr w:type="band1Horz">
      <w:tblPr/>
      <w:tcPr>
        <w:shd w:val="clear" w:color="auto" w:fill="6EFFD7" w:themeFill="accent5" w:themeFillTint="66"/>
      </w:tcPr>
    </w:tblStylePr>
  </w:style>
  <w:style w:type="table" w:styleId="TabellemithellemGitternetz">
    <w:name w:val="Grid Table Light"/>
    <w:basedOn w:val="NormaleTabelle"/>
    <w:uiPriority w:val="40"/>
    <w:rsid w:val="00C33E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1">
    <w:name w:val="Plain Table 1"/>
    <w:basedOn w:val="NormaleTabelle"/>
    <w:uiPriority w:val="41"/>
    <w:rsid w:val="00C33E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elleInsel">
    <w:name w:val="Tabelle Insel"/>
    <w:basedOn w:val="Standard"/>
    <w:qFormat/>
    <w:rsid w:val="00230E24"/>
    <w:pPr>
      <w:spacing w:beforeLines="60" w:afterLines="60"/>
    </w:pPr>
    <w:rPr>
      <w:b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rauenheilkunde.insel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L:\FKL_ENDO_SEKR\@Prof.%20von%20Wolff\Vorlagen\Briefk&#246;pfe\N22_Endo_allgemein_farbig.dotx" TargetMode="External"/></Relationships>
</file>

<file path=word/theme/theme1.xml><?xml version="1.0" encoding="utf-8"?>
<a:theme xmlns:a="http://schemas.openxmlformats.org/drawingml/2006/main" name="Larissa-Design">
  <a:themeElements>
    <a:clrScheme name="Inselgruppe">
      <a:dk1>
        <a:sysClr val="windowText" lastClr="000000"/>
      </a:dk1>
      <a:lt1>
        <a:sysClr val="window" lastClr="FFFFFF"/>
      </a:lt1>
      <a:dk2>
        <a:srgbClr val="667079"/>
      </a:dk2>
      <a:lt2>
        <a:srgbClr val="DFE2E4"/>
      </a:lt2>
      <a:accent1>
        <a:srgbClr val="CB0773"/>
      </a:accent1>
      <a:accent2>
        <a:srgbClr val="95C11F"/>
      </a:accent2>
      <a:accent3>
        <a:srgbClr val="27348B"/>
      </a:accent3>
      <a:accent4>
        <a:srgbClr val="EA9200"/>
      </a:accent4>
      <a:accent5>
        <a:srgbClr val="00946C"/>
      </a:accent5>
      <a:accent6>
        <a:srgbClr val="6CA5DA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E5359054E5C4458A9DD208A48B60E5" ma:contentTypeVersion="0" ma:contentTypeDescription="Ein neues Dokument erstellen." ma:contentTypeScope="" ma:versionID="1bcc8a5137c662b153bd1e809ebada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E1AC6-C905-47DE-A48F-CF71DF796D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1B447B-DE63-4B3C-9412-F3DA9535F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730FBF-D5B1-41C0-872E-7641111011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55C9B7-B76F-8F48-B67D-051D4674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L:\FKL_ENDO_SEKR\@Prof. von Wolff\Vorlagen\Briefköpfe\N22_Endo_allgemein_farbig.dotx</Template>
  <TotalTime>0</TotalTime>
  <Pages>9</Pages>
  <Words>1200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VORLAGENBAUER.ch</Company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Härtli, Cheyenne</dc:creator>
  <cp:lastModifiedBy>Petra Stute</cp:lastModifiedBy>
  <cp:revision>2</cp:revision>
  <dcterms:created xsi:type="dcterms:W3CDTF">2022-04-23T17:29:00Z</dcterms:created>
  <dcterms:modified xsi:type="dcterms:W3CDTF">2022-04-23T17:29:00Z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0x010100BDE5359054E5C4458A9DD208A48B60E5</vt:lpwstr>
  </property>
  <property fmtid="{D5CDD505-2E9C-101B-9397-08002B2CF9AE}" pid="3" name="MSIP_Label_f9a68f73-b527-45da-b1a3-2f598590be36_Enabled">
    <vt:lpwstr>true</vt:lpwstr>
  </property>
  <property fmtid="{D5CDD505-2E9C-101B-9397-08002B2CF9AE}" pid="4" name="MSIP_Label_f9a68f73-b527-45da-b1a3-2f598590be36_SetDate">
    <vt:lpwstr>2022-04-12T19:59:05Z</vt:lpwstr>
  </property>
  <property fmtid="{D5CDD505-2E9C-101B-9397-08002B2CF9AE}" pid="5" name="MSIP_Label_f9a68f73-b527-45da-b1a3-2f598590be36_Method">
    <vt:lpwstr>Standard</vt:lpwstr>
  </property>
  <property fmtid="{D5CDD505-2E9C-101B-9397-08002B2CF9AE}" pid="6" name="MSIP_Label_f9a68f73-b527-45da-b1a3-2f598590be36_Name">
    <vt:lpwstr>internal</vt:lpwstr>
  </property>
  <property fmtid="{D5CDD505-2E9C-101B-9397-08002B2CF9AE}" pid="7" name="MSIP_Label_f9a68f73-b527-45da-b1a3-2f598590be36_SiteId">
    <vt:lpwstr>3ae7c479-0cf1-47f4-8f84-929f364eff67</vt:lpwstr>
  </property>
  <property fmtid="{D5CDD505-2E9C-101B-9397-08002B2CF9AE}" pid="8" name="MSIP_Label_f9a68f73-b527-45da-b1a3-2f598590be36_ActionId">
    <vt:lpwstr>585f538d-0dc2-4b06-9c51-1dc9fa575ce3</vt:lpwstr>
  </property>
  <property fmtid="{D5CDD505-2E9C-101B-9397-08002B2CF9AE}" pid="9" name="MSIP_Label_f9a68f73-b527-45da-b1a3-2f598590be36_ContentBits">
    <vt:lpwstr>0</vt:lpwstr>
  </property>
</Properties>
</file>